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2A13" w14:textId="77777777" w:rsidR="009B5F29" w:rsidRDefault="009B5F29" w:rsidP="009B5F29">
      <w:pPr>
        <w:pStyle w:val="Ttulo1"/>
        <w:rPr>
          <w:u w:val="single"/>
          <w:lang w:val="es-ES"/>
        </w:rPr>
      </w:pPr>
    </w:p>
    <w:p w14:paraId="6B13EA0B" w14:textId="4D7C4A43" w:rsidR="00571F2F" w:rsidRPr="009F3C11" w:rsidRDefault="009B5F29" w:rsidP="009B5F29">
      <w:pPr>
        <w:pStyle w:val="Ttulo1"/>
        <w:spacing w:before="0"/>
        <w:rPr>
          <w:color w:val="auto"/>
          <w:u w:val="single"/>
          <w:lang w:val="es-ES"/>
        </w:rPr>
      </w:pPr>
      <w:r w:rsidRPr="009F3C11">
        <w:rPr>
          <w:color w:val="auto"/>
          <w:u w:val="single"/>
          <w:lang w:val="es-ES"/>
        </w:rPr>
        <w:t xml:space="preserve">ANEXO </w:t>
      </w:r>
      <w:r w:rsidR="0046283E" w:rsidRPr="009F3C11">
        <w:rPr>
          <w:color w:val="auto"/>
          <w:u w:val="single"/>
          <w:lang w:val="es-ES"/>
        </w:rPr>
        <w:t xml:space="preserve">VALORACIÓN DE MÉRITOS </w:t>
      </w:r>
      <w:r w:rsidR="00571F2F" w:rsidRPr="009F3C11">
        <w:rPr>
          <w:color w:val="auto"/>
          <w:u w:val="single"/>
          <w:lang w:val="es-ES"/>
        </w:rPr>
        <w:t>Y DECLARACIÓN RESPONSABLE</w:t>
      </w:r>
    </w:p>
    <w:p w14:paraId="7606A280" w14:textId="01D53C0F" w:rsidR="009B4F2A" w:rsidRPr="009F3C11" w:rsidRDefault="0046283E" w:rsidP="009B5F29">
      <w:pPr>
        <w:pStyle w:val="Ttulo1"/>
        <w:spacing w:before="0" w:line="240" w:lineRule="auto"/>
        <w:rPr>
          <w:color w:val="auto"/>
          <w:lang w:val="it-IT"/>
        </w:rPr>
      </w:pPr>
      <w:r w:rsidRPr="009F3C11">
        <w:rPr>
          <w:color w:val="auto"/>
          <w:lang w:val="it-IT"/>
        </w:rPr>
        <w:t xml:space="preserve">OFERTA </w:t>
      </w:r>
      <w:r w:rsidR="00C87CCF">
        <w:rPr>
          <w:color w:val="auto"/>
          <w:lang w:val="it-IT"/>
        </w:rPr>
        <w:t>70</w:t>
      </w:r>
      <w:r w:rsidRPr="009F3C11">
        <w:rPr>
          <w:color w:val="auto"/>
          <w:lang w:val="it-IT"/>
        </w:rPr>
        <w:t>/202</w:t>
      </w:r>
      <w:r w:rsidR="000C0F39" w:rsidRPr="009F3C11">
        <w:rPr>
          <w:color w:val="auto"/>
          <w:lang w:val="it-IT"/>
        </w:rPr>
        <w:t>5</w:t>
      </w:r>
    </w:p>
    <w:p w14:paraId="7795081A" w14:textId="77777777" w:rsidR="009B4F2A" w:rsidRPr="009F3C11" w:rsidRDefault="0046283E" w:rsidP="00571F2F">
      <w:pPr>
        <w:spacing w:after="0" w:line="240" w:lineRule="auto"/>
        <w:rPr>
          <w:lang w:val="it-IT"/>
        </w:rPr>
      </w:pPr>
      <w:r w:rsidRPr="009F3C11">
        <w:rPr>
          <w:lang w:val="it-IT"/>
        </w:rPr>
        <w:br/>
        <w:t xml:space="preserve">• DNI o </w:t>
      </w:r>
      <w:r w:rsidR="00DE3584" w:rsidRPr="009F3C11">
        <w:rPr>
          <w:lang w:val="it-IT"/>
        </w:rPr>
        <w:t>NIE</w:t>
      </w:r>
      <w:r w:rsidR="00571F2F" w:rsidRPr="009F3C11">
        <w:rPr>
          <w:lang w:val="it-IT"/>
        </w:rPr>
        <w:t xml:space="preserve"> del/a candidato/a</w:t>
      </w:r>
      <w:r w:rsidR="00DE3584" w:rsidRPr="009F3C11">
        <w:rPr>
          <w:lang w:val="it-IT"/>
        </w:rPr>
        <w:t>:</w:t>
      </w:r>
      <w:r w:rsidRPr="009F3C11">
        <w:rPr>
          <w:lang w:val="it-IT"/>
        </w:rPr>
        <w:br/>
      </w:r>
    </w:p>
    <w:p w14:paraId="2B64B42C" w14:textId="77777777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 xml:space="preserve">REQUISITOS MÍNIMOS (obligatorios para pasar </w:t>
      </w:r>
      <w:r w:rsidR="000C0F39" w:rsidRPr="009F3C11">
        <w:rPr>
          <w:color w:val="auto"/>
          <w:lang w:val="es-ES"/>
        </w:rPr>
        <w:t>a la segunda fase</w:t>
      </w:r>
      <w:r w:rsidRPr="009F3C11">
        <w:rPr>
          <w:color w:val="auto"/>
          <w:lang w:val="es-ES"/>
        </w:rPr>
        <w:t>)</w:t>
      </w:r>
    </w:p>
    <w:p w14:paraId="5160D706" w14:textId="22B1B304" w:rsidR="00E57CF3" w:rsidRPr="009F3C11" w:rsidRDefault="0046283E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Por favor, marque con una X y </w:t>
      </w:r>
      <w:r w:rsidR="00015BEA" w:rsidRPr="009F3C11">
        <w:rPr>
          <w:lang w:val="es-ES"/>
        </w:rPr>
        <w:t xml:space="preserve">complete </w:t>
      </w:r>
      <w:r w:rsidRPr="009F3C11">
        <w:rPr>
          <w:lang w:val="es-ES"/>
        </w:rPr>
        <w:t>la información correspondiente:</w:t>
      </w:r>
      <w:r w:rsidRPr="009F3C11">
        <w:rPr>
          <w:lang w:val="es-ES"/>
        </w:rPr>
        <w:br/>
      </w:r>
      <w:r w:rsidRPr="009F3C11">
        <w:rPr>
          <w:b/>
          <w:bCs/>
          <w:lang w:val="es-ES"/>
        </w:rPr>
        <w:t xml:space="preserve">1. </w:t>
      </w:r>
      <w:r w:rsidR="00C87CCF" w:rsidRPr="00C87CCF">
        <w:rPr>
          <w:b/>
          <w:bCs/>
          <w:lang w:val="es-ES"/>
        </w:rPr>
        <w:t>Licenciatura o Grado en Bioquímica</w:t>
      </w:r>
      <w:sdt>
        <w:sdtPr>
          <w:rPr>
            <w:b/>
            <w:bCs/>
            <w:lang w:val="es-ES"/>
          </w:rPr>
          <w:id w:val="121231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F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448CD4CB" w14:textId="77777777" w:rsidR="009B4F2A" w:rsidRPr="009F3C11" w:rsidRDefault="00E57CF3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0C0F39" w:rsidRPr="009F3C11">
        <w:rPr>
          <w:lang w:val="es-ES"/>
        </w:rPr>
        <w:t>Fecha de obtención del título o fecha de pago de tasas</w:t>
      </w:r>
      <w:r w:rsidR="00DE3584" w:rsidRPr="009F3C11">
        <w:rPr>
          <w:lang w:val="es-ES"/>
        </w:rPr>
        <w:t xml:space="preserve"> para su expedición</w:t>
      </w:r>
      <w:r w:rsidR="0046283E" w:rsidRPr="009F3C11">
        <w:rPr>
          <w:lang w:val="es-ES"/>
        </w:rPr>
        <w:t>:</w:t>
      </w:r>
    </w:p>
    <w:p w14:paraId="478348DD" w14:textId="77777777" w:rsidR="00C87CCF" w:rsidRDefault="00C87CCF" w:rsidP="00C87CCF">
      <w:pPr>
        <w:spacing w:after="0" w:line="360" w:lineRule="auto"/>
        <w:rPr>
          <w:rFonts w:asciiTheme="majorHAnsi" w:eastAsiaTheme="majorEastAsia" w:hAnsiTheme="majorHAnsi" w:cstheme="majorBidi"/>
          <w:b/>
          <w:bCs/>
          <w:sz w:val="26"/>
          <w:szCs w:val="26"/>
          <w:lang w:val="es-ES"/>
        </w:rPr>
      </w:pPr>
      <w:r w:rsidRPr="00C87CCF">
        <w:rPr>
          <w:b/>
          <w:bCs/>
          <w:lang w:val="es-ES"/>
        </w:rPr>
        <w:t>2. Certificado de Buenas Prácticas Clínicas (GCP)</w:t>
      </w:r>
      <w:r>
        <w:rPr>
          <w:b/>
          <w:bCs/>
          <w:lang w:val="es-ES"/>
        </w:rPr>
        <w:t xml:space="preserve"> </w:t>
      </w:r>
      <w:sdt>
        <w:sdtPr>
          <w:rPr>
            <w:b/>
            <w:bCs/>
            <w:lang w:val="es-ES"/>
          </w:rPr>
          <w:id w:val="43779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F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="0046283E" w:rsidRPr="009F3C11">
        <w:rPr>
          <w:lang w:val="es-ES"/>
        </w:rPr>
        <w:br/>
      </w:r>
    </w:p>
    <w:p w14:paraId="65CFD77A" w14:textId="4E91B96C" w:rsidR="009B4F2A" w:rsidRPr="009F3C11" w:rsidRDefault="0046283E" w:rsidP="00C87CCF">
      <w:pPr>
        <w:spacing w:after="0" w:line="360" w:lineRule="auto"/>
        <w:rPr>
          <w:lang w:val="es-ES"/>
        </w:rPr>
      </w:pPr>
      <w:r w:rsidRPr="00C87CCF">
        <w:rPr>
          <w:rFonts w:asciiTheme="majorHAnsi" w:eastAsiaTheme="majorEastAsia" w:hAnsiTheme="majorHAnsi" w:cstheme="majorBidi"/>
          <w:b/>
          <w:bCs/>
          <w:sz w:val="26"/>
          <w:szCs w:val="26"/>
          <w:lang w:val="es-ES"/>
        </w:rPr>
        <w:t>CRITERIOS A VALORAR</w:t>
      </w:r>
    </w:p>
    <w:p w14:paraId="7EA8822A" w14:textId="2DD8FB83" w:rsidR="00C87CCF" w:rsidRDefault="0046283E" w:rsidP="00114DC4">
      <w:pPr>
        <w:spacing w:after="0" w:line="360" w:lineRule="auto"/>
        <w:rPr>
          <w:b/>
          <w:bCs/>
          <w:lang w:val="es-ES"/>
        </w:rPr>
      </w:pPr>
      <w:r w:rsidRPr="00DD2455">
        <w:rPr>
          <w:b/>
          <w:bCs/>
          <w:lang w:val="es-ES"/>
        </w:rPr>
        <w:t>1.</w:t>
      </w:r>
      <w:r w:rsidRPr="000C0F39">
        <w:rPr>
          <w:b/>
          <w:bCs/>
          <w:lang w:val="es-ES"/>
        </w:rPr>
        <w:t xml:space="preserve"> </w:t>
      </w:r>
      <w:r w:rsidR="00C87CCF" w:rsidRPr="00C87CCF">
        <w:rPr>
          <w:b/>
          <w:bCs/>
          <w:lang w:val="es-ES"/>
        </w:rPr>
        <w:t>Formación complementaria en investigación biomédica y ciencias de la salud (Máx. 20 puntos)</w:t>
      </w:r>
    </w:p>
    <w:p w14:paraId="7835AE06" w14:textId="7BF70210" w:rsidR="00C87CCF" w:rsidRDefault="00C87CCF" w:rsidP="00114DC4">
      <w:pPr>
        <w:spacing w:after="0" w:line="360" w:lineRule="auto"/>
        <w:rPr>
          <w:lang w:val="es-ES"/>
        </w:rPr>
      </w:pPr>
      <w:r w:rsidRPr="0087521B">
        <w:rPr>
          <w:lang w:val="es-ES"/>
        </w:rPr>
        <w:t>Indique cursos de formación, másteres u otra formación relevante</w:t>
      </w:r>
      <w:r>
        <w:rPr>
          <w:lang w:val="es-ES"/>
        </w:rPr>
        <w:t>: (añadir tantas líneas a la tabla como sea necesario):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292"/>
      </w:tblGrid>
      <w:tr w:rsidR="00C87CCF" w14:paraId="42448EB5" w14:textId="77777777" w:rsidTr="00C87CCF">
        <w:trPr>
          <w:trHeight w:val="738"/>
        </w:trPr>
        <w:tc>
          <w:tcPr>
            <w:tcW w:w="229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6"/>
            </w:tblGrid>
            <w:tr w:rsidR="00C87CCF" w:rsidRPr="00C87CCF" w14:paraId="564081C6" w14:textId="77777777" w:rsidTr="00C87C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A71794" w14:textId="77777777" w:rsidR="00C87CCF" w:rsidRPr="00C87CCF" w:rsidRDefault="00C87CCF" w:rsidP="00C87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C87CCF">
                    <w:rPr>
                      <w:b/>
                      <w:bCs/>
                      <w:lang w:val="es-ES"/>
                    </w:rPr>
                    <w:t>Título de la acción formativa</w:t>
                  </w:r>
                </w:p>
              </w:tc>
            </w:tr>
          </w:tbl>
          <w:p w14:paraId="03BF702F" w14:textId="77777777" w:rsidR="00C87CCF" w:rsidRPr="00C87CCF" w:rsidRDefault="00C87CCF" w:rsidP="00C87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val="es-ES" w:eastAsia="es-ES"/>
              </w:rPr>
            </w:pPr>
          </w:p>
          <w:p w14:paraId="46E0C43D" w14:textId="77777777" w:rsidR="00C87CCF" w:rsidRPr="00C87CCF" w:rsidRDefault="00C87CCF" w:rsidP="00C87CCF">
            <w:pPr>
              <w:spacing w:line="360" w:lineRule="auto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92" w:type="dxa"/>
          </w:tcPr>
          <w:p w14:paraId="37D52F74" w14:textId="711ACD7E" w:rsidR="00C87CCF" w:rsidRPr="00C87CCF" w:rsidRDefault="00C87CCF" w:rsidP="00C87CCF">
            <w:pPr>
              <w:spacing w:line="360" w:lineRule="auto"/>
              <w:jc w:val="center"/>
              <w:rPr>
                <w:b/>
                <w:bCs/>
                <w:lang w:val="es-ES"/>
              </w:rPr>
            </w:pPr>
            <w:proofErr w:type="spellStart"/>
            <w:r w:rsidRPr="00C87CCF">
              <w:rPr>
                <w:b/>
                <w:bCs/>
              </w:rPr>
              <w:t>Entidad</w:t>
            </w:r>
            <w:proofErr w:type="spellEnd"/>
            <w:r w:rsidRPr="00C87CCF">
              <w:rPr>
                <w:b/>
                <w:bCs/>
              </w:rPr>
              <w:t xml:space="preserve"> que la </w:t>
            </w:r>
            <w:proofErr w:type="spellStart"/>
            <w:r w:rsidRPr="00C87CCF">
              <w:rPr>
                <w:b/>
                <w:bCs/>
              </w:rPr>
              <w:t>imparte</w:t>
            </w:r>
            <w:proofErr w:type="spellEnd"/>
          </w:p>
        </w:tc>
        <w:tc>
          <w:tcPr>
            <w:tcW w:w="2292" w:type="dxa"/>
          </w:tcPr>
          <w:p w14:paraId="088A4013" w14:textId="29E26D3B" w:rsidR="00C87CCF" w:rsidRPr="00C87CCF" w:rsidRDefault="00C87CCF" w:rsidP="00C87CCF">
            <w:pPr>
              <w:spacing w:line="360" w:lineRule="auto"/>
              <w:jc w:val="center"/>
              <w:rPr>
                <w:b/>
                <w:bCs/>
                <w:lang w:val="es-ES"/>
              </w:rPr>
            </w:pPr>
            <w:r w:rsidRPr="00C87CCF">
              <w:rPr>
                <w:b/>
                <w:bCs/>
                <w:lang w:val="es-ES"/>
              </w:rPr>
              <w:t>Fecha fin de la formación</w:t>
            </w:r>
          </w:p>
        </w:tc>
        <w:tc>
          <w:tcPr>
            <w:tcW w:w="2292" w:type="dxa"/>
          </w:tcPr>
          <w:p w14:paraId="54A80A2C" w14:textId="6D21FA26" w:rsidR="00C87CCF" w:rsidRPr="00C87CCF" w:rsidRDefault="00C87CCF" w:rsidP="00C87CCF">
            <w:pPr>
              <w:spacing w:line="360" w:lineRule="auto"/>
              <w:jc w:val="center"/>
              <w:rPr>
                <w:b/>
                <w:bCs/>
                <w:lang w:val="es-ES"/>
              </w:rPr>
            </w:pPr>
            <w:r w:rsidRPr="00C87CCF">
              <w:rPr>
                <w:b/>
                <w:bCs/>
              </w:rPr>
              <w:t>Nº de horas</w:t>
            </w:r>
          </w:p>
          <w:p w14:paraId="3AC8BE98" w14:textId="6438086C" w:rsidR="00C87CCF" w:rsidRPr="00C87CCF" w:rsidRDefault="00C87CCF" w:rsidP="00C87CC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C87CCF" w14:paraId="12FB913F" w14:textId="77777777" w:rsidTr="00C87CCF">
        <w:tc>
          <w:tcPr>
            <w:tcW w:w="2292" w:type="dxa"/>
          </w:tcPr>
          <w:p w14:paraId="5B238627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292" w:type="dxa"/>
          </w:tcPr>
          <w:p w14:paraId="7CDE5C2F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292" w:type="dxa"/>
          </w:tcPr>
          <w:p w14:paraId="798364FE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292" w:type="dxa"/>
          </w:tcPr>
          <w:p w14:paraId="40C65018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</w:tr>
      <w:tr w:rsidR="00C87CCF" w14:paraId="1E92110E" w14:textId="77777777" w:rsidTr="00C87CCF">
        <w:tc>
          <w:tcPr>
            <w:tcW w:w="2292" w:type="dxa"/>
          </w:tcPr>
          <w:p w14:paraId="57FFE046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292" w:type="dxa"/>
          </w:tcPr>
          <w:p w14:paraId="0E4BB4B9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292" w:type="dxa"/>
          </w:tcPr>
          <w:p w14:paraId="0960E824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292" w:type="dxa"/>
          </w:tcPr>
          <w:p w14:paraId="65B652C4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</w:tr>
      <w:tr w:rsidR="00C87CCF" w14:paraId="23F1B9D8" w14:textId="77777777" w:rsidTr="00C87CCF">
        <w:tc>
          <w:tcPr>
            <w:tcW w:w="2292" w:type="dxa"/>
          </w:tcPr>
          <w:p w14:paraId="64A5167B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292" w:type="dxa"/>
          </w:tcPr>
          <w:p w14:paraId="2C5C6911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292" w:type="dxa"/>
          </w:tcPr>
          <w:p w14:paraId="703778BB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292" w:type="dxa"/>
          </w:tcPr>
          <w:p w14:paraId="1B1F89AF" w14:textId="77777777" w:rsidR="00C87CCF" w:rsidRDefault="00C87CCF" w:rsidP="00114DC4">
            <w:pPr>
              <w:spacing w:line="360" w:lineRule="auto"/>
              <w:rPr>
                <w:lang w:val="es-ES"/>
              </w:rPr>
            </w:pPr>
          </w:p>
        </w:tc>
      </w:tr>
    </w:tbl>
    <w:p w14:paraId="0C9B6ECD" w14:textId="77777777" w:rsidR="00C87CCF" w:rsidRPr="00C87CCF" w:rsidRDefault="00C87CCF" w:rsidP="00114DC4">
      <w:pPr>
        <w:spacing w:after="0" w:line="360" w:lineRule="auto"/>
        <w:rPr>
          <w:lang w:val="es-ES"/>
        </w:rPr>
      </w:pPr>
    </w:p>
    <w:p w14:paraId="42233FCD" w14:textId="57B15544" w:rsidR="00DD2455" w:rsidRDefault="00DD2455" w:rsidP="00114DC4">
      <w:pPr>
        <w:spacing w:after="0" w:line="360" w:lineRule="auto"/>
        <w:rPr>
          <w:lang w:val="es-ES"/>
        </w:rPr>
      </w:pPr>
    </w:p>
    <w:p w14:paraId="08E48E76" w14:textId="1E75A266" w:rsidR="00C87CCF" w:rsidRPr="00C87CCF" w:rsidRDefault="00DD2455" w:rsidP="00C87CCF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val="x-none"/>
        </w:rPr>
      </w:pPr>
      <w:r w:rsidRPr="00C87CCF">
        <w:rPr>
          <w:b/>
          <w:bCs/>
          <w:lang w:val="es-ES"/>
        </w:rPr>
        <w:t xml:space="preserve">2. </w:t>
      </w:r>
      <w:r w:rsidR="00C87CCF">
        <w:rPr>
          <w:b/>
          <w:bCs/>
          <w:lang w:val="es-ES"/>
        </w:rPr>
        <w:t>F</w:t>
      </w:r>
      <w:r w:rsidR="00C87CCF" w:rsidRPr="00C87CCF">
        <w:rPr>
          <w:b/>
          <w:bCs/>
          <w:lang w:val="es-ES"/>
        </w:rPr>
        <w:t>ormación y/o experiencia relacionada con las funciones del puesto (Máx. 20 puntos)</w:t>
      </w:r>
    </w:p>
    <w:p w14:paraId="786BEEF5" w14:textId="18CFE9AB" w:rsidR="00DD2455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C87CCF">
        <w:rPr>
          <w:lang w:val="es-ES"/>
        </w:rPr>
        <w:t>Indique el número de meses, lugar y año exacto en que haya realizado estas tareas, diferenciando si fue con contrato laboral, prácticas o TFG/TFM</w:t>
      </w:r>
      <w:r w:rsidR="00107141">
        <w:rPr>
          <w:lang w:val="es-ES"/>
        </w:rPr>
        <w:t xml:space="preserve">, o la formación relacionada con las funciones: </w:t>
      </w:r>
    </w:p>
    <w:p w14:paraId="150D21F0" w14:textId="7B440B8D" w:rsidR="00107141" w:rsidRDefault="00107141" w:rsidP="00107141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9F3C11">
        <w:rPr>
          <w:lang w:val="es-ES"/>
        </w:rPr>
        <w:t>-Experiencia con contrato laboral (</w:t>
      </w:r>
      <w:proofErr w:type="spellStart"/>
      <w:r w:rsidRPr="009F3C11">
        <w:rPr>
          <w:lang w:val="es-ES"/>
        </w:rPr>
        <w:t>nº</w:t>
      </w:r>
      <w:proofErr w:type="spellEnd"/>
      <w:r w:rsidRPr="009F3C11">
        <w:rPr>
          <w:lang w:val="es-ES"/>
        </w:rPr>
        <w:t xml:space="preserve"> de meses y lugar):</w:t>
      </w:r>
      <w:r w:rsidRPr="009F3C11">
        <w:rPr>
          <w:lang w:val="es-ES"/>
        </w:rPr>
        <w:br/>
        <w:t>- Experiencia en prácticas o desarrollo de TFG o TFM ((</w:t>
      </w:r>
      <w:proofErr w:type="spellStart"/>
      <w:r w:rsidRPr="009F3C11">
        <w:rPr>
          <w:lang w:val="es-ES"/>
        </w:rPr>
        <w:t>nº</w:t>
      </w:r>
      <w:proofErr w:type="spellEnd"/>
      <w:r w:rsidRPr="009F3C11">
        <w:rPr>
          <w:lang w:val="es-ES"/>
        </w:rPr>
        <w:t xml:space="preserve"> de meses y lugar):</w:t>
      </w:r>
    </w:p>
    <w:p w14:paraId="7C7C1688" w14:textId="20F80E9D" w:rsidR="00107141" w:rsidRPr="009F3C11" w:rsidRDefault="00107141" w:rsidP="00107141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 xml:space="preserve">- Acción formativa relacionada con las funciones a desarrollar (título, entidad que la imparte, fecha y 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horas):</w:t>
      </w:r>
    </w:p>
    <w:p w14:paraId="38CC1048" w14:textId="77777777" w:rsidR="00111A68" w:rsidRDefault="00111A68" w:rsidP="00C87CCF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</w:p>
    <w:p w14:paraId="24216B73" w14:textId="5827BA2F" w:rsidR="00C87CCF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</w:p>
    <w:p w14:paraId="071E74E5" w14:textId="462589B6" w:rsidR="00C87CCF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b/>
          <w:bCs/>
          <w:lang w:val="es-ES"/>
        </w:rPr>
      </w:pPr>
      <w:r w:rsidRPr="00C87CCF">
        <w:rPr>
          <w:b/>
          <w:bCs/>
          <w:lang w:val="es-ES"/>
        </w:rPr>
        <w:t>3. Manejo de bases de datos, programas estadísticos y ofimática (Máx. 10 puntos)</w:t>
      </w:r>
    </w:p>
    <w:p w14:paraId="2920D24D" w14:textId="50117911" w:rsidR="00C87CCF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C87CCF">
        <w:rPr>
          <w:lang w:val="es-ES"/>
        </w:rPr>
        <w:t>Describa su nivel y experiencia:</w:t>
      </w:r>
    </w:p>
    <w:tbl>
      <w:tblPr>
        <w:tblStyle w:val="Tablaconcuadrcula"/>
        <w:tblpPr w:leftFromText="141" w:rightFromText="141" w:vertAnchor="page" w:horzAnchor="margin" w:tblpY="3156"/>
        <w:tblW w:w="0" w:type="auto"/>
        <w:tblLook w:val="04A0" w:firstRow="1" w:lastRow="0" w:firstColumn="1" w:lastColumn="0" w:noHBand="0" w:noVBand="1"/>
      </w:tblPr>
      <w:tblGrid>
        <w:gridCol w:w="2390"/>
        <w:gridCol w:w="2263"/>
        <w:gridCol w:w="2263"/>
        <w:gridCol w:w="2252"/>
      </w:tblGrid>
      <w:tr w:rsidR="00D21375" w14:paraId="358D0B69" w14:textId="77777777" w:rsidTr="00D21375">
        <w:tc>
          <w:tcPr>
            <w:tcW w:w="2390" w:type="dxa"/>
          </w:tcPr>
          <w:p w14:paraId="56C00043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Herramienta/aplicación</w:t>
            </w:r>
          </w:p>
        </w:tc>
        <w:tc>
          <w:tcPr>
            <w:tcW w:w="2263" w:type="dxa"/>
          </w:tcPr>
          <w:p w14:paraId="1ED6DC64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Nivel (Básico, medio, avanzado)</w:t>
            </w:r>
          </w:p>
        </w:tc>
        <w:tc>
          <w:tcPr>
            <w:tcW w:w="2263" w:type="dxa"/>
          </w:tcPr>
          <w:p w14:paraId="33D197D5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Título de la formación recibida (si aplica)</w:t>
            </w:r>
          </w:p>
        </w:tc>
        <w:tc>
          <w:tcPr>
            <w:tcW w:w="2252" w:type="dxa"/>
          </w:tcPr>
          <w:p w14:paraId="0ABAA65E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Nº</w:t>
            </w:r>
            <w:proofErr w:type="spellEnd"/>
            <w:r>
              <w:rPr>
                <w:b/>
                <w:bCs/>
                <w:lang w:val="es-ES"/>
              </w:rPr>
              <w:t xml:space="preserve"> de horas</w:t>
            </w:r>
          </w:p>
        </w:tc>
      </w:tr>
      <w:tr w:rsidR="00D21375" w14:paraId="00848E51" w14:textId="77777777" w:rsidTr="00D21375">
        <w:tc>
          <w:tcPr>
            <w:tcW w:w="2390" w:type="dxa"/>
          </w:tcPr>
          <w:p w14:paraId="7EFB9BE0" w14:textId="77777777" w:rsidR="00D21375" w:rsidRPr="00C87CCF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lang w:val="es-ES"/>
              </w:rPr>
            </w:pPr>
            <w:r w:rsidRPr="00C87CCF">
              <w:rPr>
                <w:lang w:val="es-ES"/>
              </w:rPr>
              <w:t>Ofimática</w:t>
            </w:r>
          </w:p>
        </w:tc>
        <w:tc>
          <w:tcPr>
            <w:tcW w:w="2263" w:type="dxa"/>
          </w:tcPr>
          <w:p w14:paraId="1597CD53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bCs/>
                <w:lang w:val="es-ES"/>
              </w:rPr>
            </w:pPr>
          </w:p>
        </w:tc>
        <w:tc>
          <w:tcPr>
            <w:tcW w:w="2263" w:type="dxa"/>
          </w:tcPr>
          <w:p w14:paraId="7BACA0D2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bCs/>
                <w:lang w:val="es-ES"/>
              </w:rPr>
            </w:pPr>
          </w:p>
        </w:tc>
        <w:tc>
          <w:tcPr>
            <w:tcW w:w="2252" w:type="dxa"/>
          </w:tcPr>
          <w:p w14:paraId="28A296EB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bCs/>
                <w:lang w:val="es-ES"/>
              </w:rPr>
            </w:pPr>
          </w:p>
        </w:tc>
      </w:tr>
      <w:tr w:rsidR="00D21375" w14:paraId="1DCB2C2D" w14:textId="77777777" w:rsidTr="00D21375">
        <w:tc>
          <w:tcPr>
            <w:tcW w:w="2390" w:type="dxa"/>
          </w:tcPr>
          <w:p w14:paraId="78545DD6" w14:textId="77777777" w:rsidR="00D21375" w:rsidRPr="00C87CCF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lang w:val="es-ES"/>
              </w:rPr>
            </w:pPr>
            <w:r w:rsidRPr="00C87CCF">
              <w:rPr>
                <w:lang w:val="es-ES"/>
              </w:rPr>
              <w:t>Bases de datos clínicas</w:t>
            </w:r>
          </w:p>
        </w:tc>
        <w:tc>
          <w:tcPr>
            <w:tcW w:w="2263" w:type="dxa"/>
          </w:tcPr>
          <w:p w14:paraId="57A0E596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bCs/>
                <w:lang w:val="es-ES"/>
              </w:rPr>
            </w:pPr>
          </w:p>
        </w:tc>
        <w:tc>
          <w:tcPr>
            <w:tcW w:w="2263" w:type="dxa"/>
          </w:tcPr>
          <w:p w14:paraId="529480D6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bCs/>
                <w:lang w:val="es-ES"/>
              </w:rPr>
            </w:pPr>
          </w:p>
        </w:tc>
        <w:tc>
          <w:tcPr>
            <w:tcW w:w="2252" w:type="dxa"/>
          </w:tcPr>
          <w:p w14:paraId="261F6750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bCs/>
                <w:lang w:val="es-ES"/>
              </w:rPr>
            </w:pPr>
          </w:p>
        </w:tc>
      </w:tr>
      <w:tr w:rsidR="00D21375" w14:paraId="2517D0FF" w14:textId="77777777" w:rsidTr="00D21375">
        <w:tc>
          <w:tcPr>
            <w:tcW w:w="2390" w:type="dxa"/>
          </w:tcPr>
          <w:p w14:paraId="166A7219" w14:textId="77777777" w:rsidR="00D21375" w:rsidRPr="00C87CCF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lang w:val="es-ES"/>
              </w:rPr>
            </w:pPr>
            <w:r w:rsidRPr="00C87CCF">
              <w:rPr>
                <w:lang w:val="es-ES"/>
              </w:rPr>
              <w:t>Programas estadísticos</w:t>
            </w:r>
          </w:p>
        </w:tc>
        <w:tc>
          <w:tcPr>
            <w:tcW w:w="2263" w:type="dxa"/>
          </w:tcPr>
          <w:p w14:paraId="0CA7E1F5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bCs/>
                <w:lang w:val="es-ES"/>
              </w:rPr>
            </w:pPr>
          </w:p>
        </w:tc>
        <w:tc>
          <w:tcPr>
            <w:tcW w:w="2263" w:type="dxa"/>
          </w:tcPr>
          <w:p w14:paraId="1F942250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bCs/>
                <w:lang w:val="es-ES"/>
              </w:rPr>
            </w:pPr>
          </w:p>
        </w:tc>
        <w:tc>
          <w:tcPr>
            <w:tcW w:w="2252" w:type="dxa"/>
          </w:tcPr>
          <w:p w14:paraId="10F51448" w14:textId="77777777" w:rsidR="00D21375" w:rsidRDefault="00D21375" w:rsidP="00D213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  <w:bCs/>
                <w:lang w:val="es-ES"/>
              </w:rPr>
            </w:pPr>
          </w:p>
        </w:tc>
      </w:tr>
    </w:tbl>
    <w:p w14:paraId="495E60C9" w14:textId="30A796CA" w:rsidR="00C87CCF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b/>
          <w:bCs/>
          <w:lang w:val="es-ES"/>
        </w:rPr>
      </w:pPr>
    </w:p>
    <w:p w14:paraId="45AC6549" w14:textId="01B67AEA" w:rsidR="00C87CCF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</w:p>
    <w:p w14:paraId="50960ADE" w14:textId="423E6E42" w:rsidR="00C87CCF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b/>
          <w:bCs/>
          <w:lang w:val="es-ES"/>
        </w:rPr>
      </w:pPr>
      <w:r w:rsidRPr="00C87CCF">
        <w:rPr>
          <w:b/>
          <w:bCs/>
          <w:lang w:val="es-ES"/>
        </w:rPr>
        <w:t>4. Participación en proyectos de investigación (Máx. 10 puntos)</w:t>
      </w:r>
    </w:p>
    <w:p w14:paraId="7018A98C" w14:textId="641F36CE" w:rsidR="00C87CCF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C87CCF">
        <w:rPr>
          <w:lang w:val="es-ES"/>
        </w:rPr>
        <w:t>Detalle los proyectos en los que ha participado:</w:t>
      </w:r>
    </w:p>
    <w:p w14:paraId="1C867446" w14:textId="63F3D58F" w:rsidR="00C87CCF" w:rsidRPr="00C87CCF" w:rsidRDefault="00C87CCF" w:rsidP="00C87CCF">
      <w:pPr>
        <w:pStyle w:val="Prrafodelista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C87CCF">
        <w:rPr>
          <w:lang w:val="es-ES"/>
        </w:rPr>
        <w:t>Nombre del proyecto:</w:t>
      </w:r>
    </w:p>
    <w:p w14:paraId="3DEF580A" w14:textId="1C54BF45" w:rsidR="00C87CCF" w:rsidRPr="00C87CCF" w:rsidRDefault="00C87CCF" w:rsidP="00C87CCF">
      <w:pPr>
        <w:pStyle w:val="Prrafodelista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C87CCF">
        <w:rPr>
          <w:lang w:val="es-ES"/>
        </w:rPr>
        <w:t>Entidad:</w:t>
      </w:r>
    </w:p>
    <w:p w14:paraId="0551FD8D" w14:textId="3ECB8A6B" w:rsidR="00C87CCF" w:rsidRPr="00C87CCF" w:rsidRDefault="00C87CCF" w:rsidP="00C87CCF">
      <w:pPr>
        <w:pStyle w:val="Prrafodelista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C87CCF">
        <w:rPr>
          <w:lang w:val="es-ES"/>
        </w:rPr>
        <w:t>Fecha inicio-fin</w:t>
      </w:r>
      <w:r>
        <w:rPr>
          <w:lang w:val="es-ES"/>
        </w:rPr>
        <w:t xml:space="preserve">: </w:t>
      </w:r>
    </w:p>
    <w:p w14:paraId="264E0E92" w14:textId="2ED65ABC" w:rsidR="00D273E0" w:rsidRDefault="00D273E0" w:rsidP="00C87CCF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</w:p>
    <w:p w14:paraId="4A66F711" w14:textId="127392CE" w:rsidR="00C87CCF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b/>
          <w:bCs/>
          <w:lang w:val="es-ES"/>
        </w:rPr>
      </w:pPr>
      <w:r w:rsidRPr="00C87CCF">
        <w:rPr>
          <w:b/>
          <w:bCs/>
          <w:lang w:val="es-ES"/>
        </w:rPr>
        <w:t>5.</w:t>
      </w:r>
      <w:r>
        <w:rPr>
          <w:b/>
          <w:bCs/>
          <w:lang w:val="es-ES"/>
        </w:rPr>
        <w:t xml:space="preserve"> </w:t>
      </w:r>
      <w:r w:rsidR="0046283E" w:rsidRPr="000C0F39">
        <w:rPr>
          <w:b/>
          <w:bCs/>
          <w:lang w:val="es-ES"/>
        </w:rPr>
        <w:t xml:space="preserve"> </w:t>
      </w:r>
      <w:r w:rsidR="00DD2455" w:rsidRPr="00DD2455">
        <w:rPr>
          <w:b/>
          <w:bCs/>
          <w:lang w:val="es-ES"/>
        </w:rPr>
        <w:t>Nivel de inglés</w:t>
      </w:r>
      <w:r w:rsidR="007D7214">
        <w:rPr>
          <w:b/>
          <w:bCs/>
          <w:lang w:val="es-ES"/>
        </w:rPr>
        <w:t xml:space="preserve"> acreditado o </w:t>
      </w:r>
      <w:proofErr w:type="spellStart"/>
      <w:r w:rsidR="007D7214">
        <w:rPr>
          <w:b/>
          <w:bCs/>
          <w:lang w:val="es-ES"/>
        </w:rPr>
        <w:t>autodeclarado</w:t>
      </w:r>
      <w:proofErr w:type="spellEnd"/>
      <w:r w:rsidR="00DD2455" w:rsidRPr="00DD2455">
        <w:rPr>
          <w:b/>
          <w:bCs/>
          <w:lang w:val="es-ES"/>
        </w:rPr>
        <w:t xml:space="preserve">: </w:t>
      </w:r>
      <w:r w:rsidR="00DD2455">
        <w:rPr>
          <w:b/>
          <w:bCs/>
          <w:lang w:val="es-ES"/>
        </w:rPr>
        <w:t>(</w:t>
      </w:r>
      <w:r w:rsidR="00DD2455" w:rsidRPr="00DD2455">
        <w:rPr>
          <w:b/>
          <w:bCs/>
          <w:lang w:val="es-ES"/>
        </w:rPr>
        <w:t>Máximo 10 puntos</w:t>
      </w:r>
      <w:r w:rsidR="0046283E" w:rsidRPr="000C0F39">
        <w:rPr>
          <w:b/>
          <w:bCs/>
          <w:lang w:val="es-ES"/>
        </w:rPr>
        <w:t>)</w:t>
      </w:r>
      <w:r w:rsidR="0046283E" w:rsidRPr="000C0F39">
        <w:rPr>
          <w:lang w:val="es-ES"/>
        </w:rPr>
        <w:br/>
      </w:r>
      <w:r w:rsidR="007D7214" w:rsidRPr="00C87CCF">
        <w:rPr>
          <w:lang w:val="es-ES"/>
        </w:rPr>
        <w:t xml:space="preserve">- </w:t>
      </w:r>
      <w:r w:rsidRPr="00C87CCF">
        <w:rPr>
          <w:lang w:val="es-ES"/>
        </w:rPr>
        <w:t>Medio B1</w:t>
      </w:r>
      <w:r>
        <w:rPr>
          <w:b/>
          <w:bCs/>
          <w:lang w:val="es-ES"/>
        </w:rPr>
        <w:t xml:space="preserve"> </w:t>
      </w:r>
      <w:sdt>
        <w:sdtPr>
          <w:rPr>
            <w:b/>
            <w:bCs/>
            <w:lang w:val="es-ES"/>
          </w:rPr>
          <w:id w:val="-2325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48C6E7AE" w14:textId="125A8BB3" w:rsidR="007D7214" w:rsidRDefault="00C87CCF" w:rsidP="00C87CCF">
      <w:pPr>
        <w:autoSpaceDE w:val="0"/>
        <w:autoSpaceDN w:val="0"/>
        <w:adjustRightInd w:val="0"/>
        <w:snapToGrid w:val="0"/>
        <w:spacing w:after="0" w:line="360" w:lineRule="auto"/>
        <w:rPr>
          <w:b/>
          <w:bCs/>
          <w:lang w:val="es-ES"/>
        </w:rPr>
      </w:pPr>
      <w:r>
        <w:rPr>
          <w:lang w:val="es-ES"/>
        </w:rPr>
        <w:t xml:space="preserve">- </w:t>
      </w:r>
      <w:r w:rsidR="007D7214" w:rsidRPr="00DE3584">
        <w:rPr>
          <w:lang w:val="es-ES"/>
        </w:rPr>
        <w:t>Medio-alto B2</w:t>
      </w:r>
      <w:r w:rsidR="007D7214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67184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4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11B2D8E1" w14:textId="3D5D2351" w:rsidR="007D7214" w:rsidRDefault="00114DC4" w:rsidP="007D7214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>-</w:t>
      </w:r>
      <w:r w:rsidR="007D7214">
        <w:rPr>
          <w:b/>
          <w:bCs/>
          <w:lang w:val="es-ES"/>
        </w:rPr>
        <w:t xml:space="preserve"> </w:t>
      </w:r>
      <w:r w:rsidR="007D7214" w:rsidRPr="00DE3584">
        <w:rPr>
          <w:lang w:val="es-ES"/>
        </w:rPr>
        <w:t>Avanzado C1</w:t>
      </w:r>
      <w:r w:rsidR="007D7214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43658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4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CE0972A" w14:textId="1F13D265" w:rsidR="007D7214" w:rsidRDefault="007D7214" w:rsidP="007D7214">
      <w:pPr>
        <w:spacing w:after="0" w:line="360" w:lineRule="auto"/>
        <w:rPr>
          <w:lang w:val="es-ES"/>
        </w:rPr>
      </w:pPr>
      <w:r>
        <w:rPr>
          <w:b/>
          <w:bCs/>
          <w:lang w:val="es-ES"/>
        </w:rPr>
        <w:t xml:space="preserve">- </w:t>
      </w:r>
      <w:r w:rsidRPr="00DE3584">
        <w:rPr>
          <w:lang w:val="es-ES"/>
        </w:rPr>
        <w:t>Experto C2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5368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417A9352" w14:textId="567B1FA4" w:rsidR="00DD2455" w:rsidRPr="007D7214" w:rsidRDefault="007D7214" w:rsidP="007D7214">
      <w:pPr>
        <w:spacing w:after="0" w:line="360" w:lineRule="auto"/>
        <w:rPr>
          <w:b/>
          <w:bCs/>
          <w:lang w:val="es-ES"/>
        </w:rPr>
      </w:pPr>
      <w:r>
        <w:rPr>
          <w:lang w:val="es-ES"/>
        </w:rPr>
        <w:t xml:space="preserve"> -En caso de estar acreditado indicar la entidad oficial de acreditación:</w:t>
      </w:r>
    </w:p>
    <w:p w14:paraId="2D9E487B" w14:textId="4FB68419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>DOCUMENTACIÓN ADJUNTA</w:t>
      </w:r>
      <w:r w:rsidR="00624FA0" w:rsidRPr="009F3C11">
        <w:rPr>
          <w:color w:val="auto"/>
          <w:lang w:val="es-ES"/>
        </w:rPr>
        <w:t xml:space="preserve"> OBLIGA</w:t>
      </w:r>
      <w:r w:rsidR="0096787E" w:rsidRPr="009F3C11">
        <w:rPr>
          <w:color w:val="auto"/>
          <w:lang w:val="es-ES"/>
        </w:rPr>
        <w:t>T</w:t>
      </w:r>
      <w:r w:rsidR="00624FA0" w:rsidRPr="009F3C11">
        <w:rPr>
          <w:color w:val="auto"/>
          <w:lang w:val="es-ES"/>
        </w:rPr>
        <w:t>ORIA</w:t>
      </w:r>
    </w:p>
    <w:p w14:paraId="2C4F53AD" w14:textId="77777777" w:rsidR="00B246F4" w:rsidRPr="009F3C11" w:rsidRDefault="0046283E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>Por favor, marque los documentos que adjunta a esta plantilla:</w:t>
      </w:r>
    </w:p>
    <w:p w14:paraId="7A49E824" w14:textId="77777777" w:rsidR="00682723" w:rsidRPr="009F3C11" w:rsidRDefault="00B246F4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>-</w:t>
      </w:r>
      <w:r w:rsidR="0046283E" w:rsidRPr="009F3C11">
        <w:rPr>
          <w:lang w:val="es-ES"/>
        </w:rPr>
        <w:t>CV actualizado y firmado</w:t>
      </w:r>
      <w:r w:rsidR="0087521B" w:rsidRPr="009F3C11">
        <w:rPr>
          <w:lang w:val="es-ES"/>
        </w:rPr>
        <w:t xml:space="preserve">  </w:t>
      </w:r>
      <w:sdt>
        <w:sdtPr>
          <w:rPr>
            <w:b/>
            <w:bCs/>
            <w:lang w:val="es-ES"/>
          </w:rPr>
          <w:id w:val="129371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="0046283E" w:rsidRPr="009F3C11">
        <w:rPr>
          <w:lang w:val="es-ES"/>
        </w:rPr>
        <w:br/>
      </w:r>
      <w:r w:rsidRPr="009F3C11">
        <w:rPr>
          <w:lang w:val="es-ES"/>
        </w:rPr>
        <w:t>-</w:t>
      </w:r>
      <w:r w:rsidR="0046283E" w:rsidRPr="009F3C11">
        <w:rPr>
          <w:lang w:val="es-ES"/>
        </w:rPr>
        <w:t>Título universitario</w:t>
      </w:r>
      <w:r w:rsidR="00766F9B" w:rsidRPr="009F3C11">
        <w:rPr>
          <w:lang w:val="es-ES"/>
        </w:rPr>
        <w:t xml:space="preserve"> de Licenciatura o Grado</w:t>
      </w:r>
      <w:r w:rsidRPr="009F3C11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97972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53B489D" w14:textId="07EFA7DF" w:rsidR="00C87CCF" w:rsidRDefault="00C87CCF" w:rsidP="00114DC4">
      <w:pPr>
        <w:spacing w:after="0" w:line="360" w:lineRule="auto"/>
        <w:rPr>
          <w:lang w:val="es-ES"/>
        </w:rPr>
      </w:pPr>
      <w:r>
        <w:rPr>
          <w:lang w:val="es-ES"/>
        </w:rPr>
        <w:t xml:space="preserve">- Certificado de Buenas Prácticas Clínicas </w:t>
      </w:r>
      <w:sdt>
        <w:sdtPr>
          <w:rPr>
            <w:b/>
            <w:bCs/>
            <w:lang w:val="es-ES"/>
          </w:rPr>
          <w:id w:val="153376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54508027" w14:textId="23BF72DB" w:rsidR="009B4F2A" w:rsidRDefault="0046283E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624FA0" w:rsidRPr="009F3C11">
        <w:rPr>
          <w:lang w:val="es-ES"/>
        </w:rPr>
        <w:t>Informe de vida laboral</w:t>
      </w:r>
      <w:r w:rsidR="00682723" w:rsidRPr="009F3C11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65255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2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Pr="009F3C11">
        <w:rPr>
          <w:lang w:val="es-ES"/>
        </w:rPr>
        <w:br/>
      </w:r>
    </w:p>
    <w:p w14:paraId="02A60FDB" w14:textId="37BB054C" w:rsidR="00C87CCF" w:rsidRDefault="00C87CCF" w:rsidP="00114DC4">
      <w:pPr>
        <w:spacing w:after="0" w:line="360" w:lineRule="auto"/>
        <w:rPr>
          <w:lang w:val="es-ES"/>
        </w:rPr>
      </w:pPr>
    </w:p>
    <w:p w14:paraId="1CC70C0E" w14:textId="77777777" w:rsidR="00C87CCF" w:rsidRPr="009F3C11" w:rsidRDefault="00C87CCF" w:rsidP="00114DC4">
      <w:pPr>
        <w:spacing w:after="0" w:line="360" w:lineRule="auto"/>
        <w:rPr>
          <w:lang w:val="es-ES"/>
        </w:rPr>
      </w:pPr>
    </w:p>
    <w:p w14:paraId="253C07F7" w14:textId="77777777" w:rsidR="00C87CCF" w:rsidRDefault="00C87CCF">
      <w:pPr>
        <w:pStyle w:val="Ttulo2"/>
        <w:rPr>
          <w:color w:val="auto"/>
          <w:lang w:val="es-ES"/>
        </w:rPr>
      </w:pPr>
    </w:p>
    <w:p w14:paraId="25F0A207" w14:textId="77777777" w:rsidR="00C87CCF" w:rsidRDefault="00C87CCF">
      <w:pPr>
        <w:pStyle w:val="Ttulo2"/>
        <w:rPr>
          <w:color w:val="auto"/>
          <w:lang w:val="es-ES"/>
        </w:rPr>
      </w:pPr>
    </w:p>
    <w:p w14:paraId="58D2F877" w14:textId="0B0A51CB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>DECLARACIÓN</w:t>
      </w:r>
      <w:r w:rsidR="00682723" w:rsidRPr="009F3C11">
        <w:rPr>
          <w:color w:val="auto"/>
          <w:lang w:val="es-ES"/>
        </w:rPr>
        <w:t xml:space="preserve"> RESPONSABLE</w:t>
      </w:r>
    </w:p>
    <w:p w14:paraId="3092D109" w14:textId="6516832E" w:rsidR="000C0F39" w:rsidRPr="000C0F39" w:rsidRDefault="000C0F39" w:rsidP="000C0F39">
      <w:pPr>
        <w:rPr>
          <w:lang w:val="es-ES"/>
        </w:rPr>
      </w:pPr>
      <w:r>
        <w:rPr>
          <w:lang w:val="es-ES"/>
        </w:rPr>
        <w:t xml:space="preserve">Declaro responsablemente que: </w:t>
      </w:r>
    </w:p>
    <w:p w14:paraId="010E27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>1º Que los datos e información consignados en la solicitud de empleo, documentación presentada son veraces, y me comprometo a probar documentalmente los mismos cuando así se me solicite.</w:t>
      </w:r>
    </w:p>
    <w:p w14:paraId="170CD9EC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 2º Que </w:t>
      </w:r>
      <w:r w:rsidR="00571F2F">
        <w:rPr>
          <w:lang w:val="es-ES"/>
        </w:rPr>
        <w:t>la</w:t>
      </w:r>
      <w:r w:rsidRPr="000C0F39">
        <w:rPr>
          <w:lang w:val="es-ES"/>
        </w:rPr>
        <w:t xml:space="preserve"> documentación</w:t>
      </w:r>
      <w:r w:rsidR="00571F2F">
        <w:rPr>
          <w:lang w:val="es-ES"/>
        </w:rPr>
        <w:t xml:space="preserve"> que aporto</w:t>
      </w:r>
      <w:r w:rsidRPr="000C0F39">
        <w:rPr>
          <w:lang w:val="es-ES"/>
        </w:rPr>
        <w:t xml:space="preserve"> es copia fiel de los documentos originales. </w:t>
      </w:r>
    </w:p>
    <w:p w14:paraId="6310F6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3º Que conozco que la falta de veracidad de la información o el falseamiento de la documentación requerida para la evaluación de mi candidatura comporta la expulsión automática del proceso selectivo, sin perjuicio de la responsabilidad que de tal circunstancia pudiera derivar. </w:t>
      </w:r>
    </w:p>
    <w:p w14:paraId="1CCC46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4º Que poseo todos y cada uno de los siguientes requisitos: </w:t>
      </w:r>
    </w:p>
    <w:p w14:paraId="63C229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Soy mayor de 16 años y no supero edad máxima de jubilación. </w:t>
      </w:r>
    </w:p>
    <w:p w14:paraId="2AC7D4CF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Tengo Nacionalidad o Permiso de trabajo requerido. </w:t>
      </w:r>
    </w:p>
    <w:p w14:paraId="4F3BD5ED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No estoy incurso/a en causa de incompatibilidad alguna. </w:t>
      </w:r>
    </w:p>
    <w:p w14:paraId="11665BB5" w14:textId="77777777" w:rsidR="0096787E" w:rsidRDefault="000C0F39" w:rsidP="0096787E">
      <w:pPr>
        <w:spacing w:after="0" w:line="360" w:lineRule="auto"/>
        <w:rPr>
          <w:lang w:val="es-ES"/>
        </w:rPr>
      </w:pPr>
      <w:r w:rsidRPr="000C0F39">
        <w:rPr>
          <w:lang w:val="es-ES"/>
        </w:rPr>
        <w:t>- No estoy inhabilitado/a por sentencia firme para ejercer las funciones del puesto al cual aspiro. - Poseo las capacidades y aptitudes físicas y psíquicas que son necesarias para el desempeño de las correspondientes funciones o tareas del puesto al cual aspiro</w:t>
      </w:r>
      <w:r w:rsidR="0046283E" w:rsidRPr="000C0F39">
        <w:rPr>
          <w:lang w:val="es-ES"/>
        </w:rPr>
        <w:br/>
      </w:r>
    </w:p>
    <w:p w14:paraId="0F6FA082" w14:textId="027965D1" w:rsidR="009B4F2A" w:rsidRPr="000C0F39" w:rsidRDefault="000C0F39" w:rsidP="0096787E">
      <w:pPr>
        <w:spacing w:after="0" w:line="360" w:lineRule="auto"/>
        <w:rPr>
          <w:lang w:val="es-ES"/>
        </w:rPr>
      </w:pPr>
      <w:r>
        <w:rPr>
          <w:lang w:val="es-ES"/>
        </w:rPr>
        <w:t xml:space="preserve">Fecha: </w:t>
      </w:r>
      <w:r w:rsidR="0046283E" w:rsidRPr="000C0F39">
        <w:rPr>
          <w:lang w:val="es-ES"/>
        </w:rPr>
        <w:br/>
        <w:t xml:space="preserve">Firma: </w:t>
      </w:r>
      <w:r w:rsidR="0046283E" w:rsidRPr="000C0F39">
        <w:rPr>
          <w:lang w:val="es-ES"/>
        </w:rPr>
        <w:br/>
      </w:r>
    </w:p>
    <w:sectPr w:rsidR="009B4F2A" w:rsidRPr="000C0F39" w:rsidSect="0096787E">
      <w:headerReference w:type="default" r:id="rId8"/>
      <w:pgSz w:w="12240" w:h="15840"/>
      <w:pgMar w:top="1440" w:right="153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91845" w14:textId="77777777" w:rsidR="00214DD1" w:rsidRDefault="00214DD1" w:rsidP="00214DD1">
      <w:pPr>
        <w:spacing w:after="0" w:line="240" w:lineRule="auto"/>
      </w:pPr>
      <w:r>
        <w:separator/>
      </w:r>
    </w:p>
  </w:endnote>
  <w:endnote w:type="continuationSeparator" w:id="0">
    <w:p w14:paraId="631F5325" w14:textId="77777777" w:rsidR="00214DD1" w:rsidRDefault="00214DD1" w:rsidP="0021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EFDE3" w14:textId="77777777" w:rsidR="00214DD1" w:rsidRDefault="00214DD1" w:rsidP="00214DD1">
      <w:pPr>
        <w:spacing w:after="0" w:line="240" w:lineRule="auto"/>
      </w:pPr>
      <w:r>
        <w:separator/>
      </w:r>
    </w:p>
  </w:footnote>
  <w:footnote w:type="continuationSeparator" w:id="0">
    <w:p w14:paraId="753D9C44" w14:textId="77777777" w:rsidR="00214DD1" w:rsidRDefault="00214DD1" w:rsidP="0021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BB40" w14:textId="47296939" w:rsidR="00214DD1" w:rsidRDefault="00214DD1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15E6BA08" wp14:editId="4F7B75FC">
          <wp:simplePos x="0" y="0"/>
          <wp:positionH relativeFrom="margin">
            <wp:posOffset>-552450</wp:posOffset>
          </wp:positionH>
          <wp:positionV relativeFrom="margin">
            <wp:posOffset>-771525</wp:posOffset>
          </wp:positionV>
          <wp:extent cx="1565910" cy="875665"/>
          <wp:effectExtent l="0" t="0" r="0" b="635"/>
          <wp:wrapThrough wrapText="bothSides">
            <wp:wrapPolygon edited="0">
              <wp:start x="0" y="0"/>
              <wp:lineTo x="0" y="21146"/>
              <wp:lineTo x="21285" y="21146"/>
              <wp:lineTo x="2128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C70F50"/>
    <w:multiLevelType w:val="hybridMultilevel"/>
    <w:tmpl w:val="35961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A64236"/>
    <w:multiLevelType w:val="hybridMultilevel"/>
    <w:tmpl w:val="A6A21F66"/>
    <w:lvl w:ilvl="0" w:tplc="7D4A1D4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842096"/>
    <w:multiLevelType w:val="hybridMultilevel"/>
    <w:tmpl w:val="C8A891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61C04"/>
    <w:multiLevelType w:val="hybridMultilevel"/>
    <w:tmpl w:val="F7B22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F47AD8"/>
    <w:multiLevelType w:val="hybridMultilevel"/>
    <w:tmpl w:val="56906328"/>
    <w:lvl w:ilvl="0" w:tplc="A370A1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BEA"/>
    <w:rsid w:val="00021DFF"/>
    <w:rsid w:val="00034616"/>
    <w:rsid w:val="0006063C"/>
    <w:rsid w:val="00094F0E"/>
    <w:rsid w:val="000C0F39"/>
    <w:rsid w:val="00107141"/>
    <w:rsid w:val="00111A68"/>
    <w:rsid w:val="00114DC4"/>
    <w:rsid w:val="0015074B"/>
    <w:rsid w:val="001C3B0C"/>
    <w:rsid w:val="00214DD1"/>
    <w:rsid w:val="002275CE"/>
    <w:rsid w:val="002479F6"/>
    <w:rsid w:val="0029639D"/>
    <w:rsid w:val="002A7317"/>
    <w:rsid w:val="002E1F5D"/>
    <w:rsid w:val="00326F90"/>
    <w:rsid w:val="00330D15"/>
    <w:rsid w:val="003E1BE2"/>
    <w:rsid w:val="0046283E"/>
    <w:rsid w:val="00473759"/>
    <w:rsid w:val="004863FF"/>
    <w:rsid w:val="00521ED9"/>
    <w:rsid w:val="00571F2F"/>
    <w:rsid w:val="00624FA0"/>
    <w:rsid w:val="00682723"/>
    <w:rsid w:val="006C7007"/>
    <w:rsid w:val="007352C2"/>
    <w:rsid w:val="00766F9B"/>
    <w:rsid w:val="007D7214"/>
    <w:rsid w:val="0087521B"/>
    <w:rsid w:val="008D1B77"/>
    <w:rsid w:val="0096787E"/>
    <w:rsid w:val="009B4F2A"/>
    <w:rsid w:val="009B5F29"/>
    <w:rsid w:val="009F3C11"/>
    <w:rsid w:val="00AA1D8D"/>
    <w:rsid w:val="00AF6816"/>
    <w:rsid w:val="00B246F4"/>
    <w:rsid w:val="00B47730"/>
    <w:rsid w:val="00BA3398"/>
    <w:rsid w:val="00C6263B"/>
    <w:rsid w:val="00C87CCF"/>
    <w:rsid w:val="00C91619"/>
    <w:rsid w:val="00CB0664"/>
    <w:rsid w:val="00D21375"/>
    <w:rsid w:val="00D273E0"/>
    <w:rsid w:val="00DD2455"/>
    <w:rsid w:val="00DE3584"/>
    <w:rsid w:val="00E57CF3"/>
    <w:rsid w:val="00F93BC5"/>
    <w:rsid w:val="00FB78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AB618E6"/>
  <w14:defaultImageDpi w14:val="330"/>
  <w15:docId w15:val="{F7BADB58-9174-4769-9607-A05B845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C4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7E7359-6678-4064-AC1C-9FAE3941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Bernier Villamor, María Luisa</cp:lastModifiedBy>
  <cp:revision>6</cp:revision>
  <cp:lastPrinted>2025-07-08T08:27:00Z</cp:lastPrinted>
  <dcterms:created xsi:type="dcterms:W3CDTF">2025-07-14T06:14:00Z</dcterms:created>
  <dcterms:modified xsi:type="dcterms:W3CDTF">2025-07-14T06:35:00Z</dcterms:modified>
  <cp:category/>
</cp:coreProperties>
</file>