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4AC" w:rsidRPr="009F3C11" w:rsidRDefault="00CF44AC" w:rsidP="00CF44AC">
      <w:pPr>
        <w:pStyle w:val="Ttulo1"/>
        <w:spacing w:before="0"/>
        <w:rPr>
          <w:color w:val="auto"/>
          <w:u w:val="single"/>
          <w:lang w:val="es-ES"/>
        </w:rPr>
      </w:pPr>
      <w:r w:rsidRPr="009F3C11">
        <w:rPr>
          <w:color w:val="auto"/>
          <w:u w:val="single"/>
          <w:lang w:val="es-ES"/>
        </w:rPr>
        <w:t>ANEXO VALORACIÓN DE MÉRITOS Y DECLARACIÓN RESPONSABLE</w:t>
      </w:r>
    </w:p>
    <w:p w:rsidR="00CF44AC" w:rsidRPr="009F3C11" w:rsidRDefault="00CF44AC" w:rsidP="00CF44AC">
      <w:pPr>
        <w:pStyle w:val="Ttulo1"/>
        <w:spacing w:before="0" w:line="240" w:lineRule="auto"/>
        <w:rPr>
          <w:color w:val="auto"/>
          <w:lang w:val="it-IT"/>
        </w:rPr>
      </w:pPr>
      <w:r w:rsidRPr="009F3C11">
        <w:rPr>
          <w:color w:val="auto"/>
          <w:lang w:val="it-IT"/>
        </w:rPr>
        <w:t xml:space="preserve">OFERTA </w:t>
      </w:r>
      <w:r>
        <w:rPr>
          <w:color w:val="auto"/>
          <w:lang w:val="it-IT"/>
        </w:rPr>
        <w:t>7</w:t>
      </w:r>
      <w:r>
        <w:rPr>
          <w:color w:val="auto"/>
          <w:lang w:val="it-IT"/>
        </w:rPr>
        <w:t>1</w:t>
      </w:r>
      <w:r w:rsidRPr="009F3C11">
        <w:rPr>
          <w:color w:val="auto"/>
          <w:lang w:val="it-IT"/>
        </w:rPr>
        <w:t>/2025</w:t>
      </w:r>
    </w:p>
    <w:p w:rsidR="00447434" w:rsidRPr="002109D0" w:rsidRDefault="00482BD7" w:rsidP="00CF44AC">
      <w:pPr>
        <w:rPr>
          <w:rFonts w:asciiTheme="majorHAnsi" w:hAnsiTheme="majorHAnsi" w:cstheme="majorHAnsi"/>
          <w:sz w:val="24"/>
          <w:szCs w:val="24"/>
          <w:lang w:val="it-IT"/>
        </w:rPr>
      </w:pPr>
      <w:r w:rsidRPr="002109D0">
        <w:rPr>
          <w:rFonts w:asciiTheme="majorHAnsi" w:hAnsiTheme="majorHAnsi" w:cstheme="majorHAnsi"/>
          <w:sz w:val="24"/>
          <w:szCs w:val="24"/>
          <w:lang w:val="it-IT"/>
        </w:rPr>
        <w:br/>
      </w:r>
      <w:r w:rsidRPr="00482BD7">
        <w:rPr>
          <w:rFonts w:asciiTheme="majorHAnsi" w:hAnsiTheme="majorHAnsi" w:cstheme="majorHAnsi"/>
          <w:lang w:val="es-ES"/>
        </w:rPr>
        <w:t>• DNI o NIE del/a candidato/a:</w:t>
      </w:r>
      <w:r w:rsidRPr="002109D0">
        <w:rPr>
          <w:rFonts w:asciiTheme="majorHAnsi" w:hAnsiTheme="majorHAnsi" w:cstheme="majorHAnsi"/>
          <w:sz w:val="24"/>
          <w:szCs w:val="24"/>
          <w:lang w:val="it-IT"/>
        </w:rPr>
        <w:br/>
      </w:r>
    </w:p>
    <w:p w:rsidR="00447434" w:rsidRPr="00EE0DF4" w:rsidRDefault="00482BD7">
      <w:pPr>
        <w:pStyle w:val="Ttulo1"/>
        <w:rPr>
          <w:rFonts w:cstheme="majorHAnsi"/>
          <w:color w:val="auto"/>
          <w:sz w:val="24"/>
          <w:szCs w:val="24"/>
          <w:lang w:val="es-ES"/>
        </w:rPr>
      </w:pPr>
      <w:r w:rsidRPr="00EE0DF4">
        <w:rPr>
          <w:rFonts w:cstheme="majorHAnsi"/>
          <w:color w:val="auto"/>
          <w:sz w:val="24"/>
          <w:szCs w:val="24"/>
          <w:lang w:val="es-ES"/>
        </w:rPr>
        <w:t>REQUISITOS MÍNIMOS (obligatorios para pasar a la segunda fase)</w:t>
      </w:r>
    </w:p>
    <w:p w:rsidR="00447434" w:rsidRPr="009E2359" w:rsidRDefault="00482BD7">
      <w:pPr>
        <w:rPr>
          <w:rFonts w:asciiTheme="majorHAnsi" w:hAnsiTheme="majorHAnsi" w:cstheme="majorHAnsi"/>
          <w:lang w:val="es-ES"/>
        </w:rPr>
      </w:pPr>
      <w:r w:rsidRPr="009E2359">
        <w:rPr>
          <w:rFonts w:asciiTheme="majorHAnsi" w:hAnsiTheme="majorHAnsi" w:cstheme="majorHAnsi"/>
          <w:lang w:val="es-ES"/>
        </w:rPr>
        <w:t>Por favor, marque con una X y complete la información correspondiente:</w:t>
      </w:r>
    </w:p>
    <w:p w:rsidR="00447434" w:rsidRPr="009E2359" w:rsidRDefault="00482BD7">
      <w:pPr>
        <w:rPr>
          <w:rFonts w:asciiTheme="majorHAnsi" w:hAnsiTheme="majorHAnsi" w:cstheme="majorHAnsi"/>
          <w:lang w:val="es-ES"/>
        </w:rPr>
      </w:pPr>
      <w:r w:rsidRPr="009E2359">
        <w:rPr>
          <w:rFonts w:asciiTheme="majorHAnsi" w:hAnsiTheme="majorHAnsi" w:cstheme="majorHAnsi"/>
          <w:b/>
          <w:bCs/>
          <w:lang w:val="es-ES"/>
        </w:rPr>
        <w:t xml:space="preserve">1. </w:t>
      </w:r>
      <w:r w:rsidRPr="009E2359">
        <w:rPr>
          <w:rFonts w:asciiTheme="majorHAnsi" w:hAnsiTheme="majorHAnsi" w:cstheme="majorHAnsi"/>
          <w:b/>
          <w:bCs/>
          <w:lang w:val="es-ES"/>
        </w:rPr>
        <w:t>Licenciatura o Grado en Psicología</w:t>
      </w:r>
      <w:r w:rsidRPr="009E2359">
        <w:rPr>
          <w:rFonts w:asciiTheme="majorHAnsi" w:hAnsiTheme="majorHAnsi" w:cstheme="majorHAnsi"/>
          <w:lang w:val="es-ES"/>
        </w:rPr>
        <w:t xml:space="preserve"> </w:t>
      </w:r>
      <w:r w:rsidRPr="009E2359">
        <w:rPr>
          <w:rFonts w:ascii="Segoe UI Symbol" w:hAnsi="Segoe UI Symbol" w:cs="Segoe UI Symbol"/>
          <w:lang w:val="es-ES"/>
        </w:rPr>
        <w:t>☐</w:t>
      </w:r>
      <w:r w:rsidRPr="009E2359">
        <w:rPr>
          <w:rFonts w:asciiTheme="majorHAnsi" w:hAnsiTheme="majorHAnsi" w:cstheme="majorHAnsi"/>
          <w:lang w:val="es-ES"/>
        </w:rPr>
        <w:br/>
      </w:r>
      <w:r w:rsidRPr="009E2359">
        <w:rPr>
          <w:rFonts w:asciiTheme="majorHAnsi" w:hAnsiTheme="majorHAnsi" w:cstheme="majorHAnsi"/>
          <w:lang w:val="es-ES"/>
        </w:rPr>
        <w:t>- Fecha de obtención del título o fecha de pago de tasas para su expedición:</w:t>
      </w:r>
      <w:r w:rsidRPr="009E2359">
        <w:rPr>
          <w:rFonts w:asciiTheme="majorHAnsi" w:hAnsiTheme="majorHAnsi" w:cstheme="majorHAnsi"/>
          <w:lang w:val="es-ES"/>
        </w:rPr>
        <w:br/>
      </w:r>
    </w:p>
    <w:p w:rsidR="00447434" w:rsidRPr="009E2359" w:rsidRDefault="00482BD7">
      <w:pPr>
        <w:rPr>
          <w:rFonts w:asciiTheme="majorHAnsi" w:hAnsiTheme="majorHAnsi" w:cstheme="majorHAnsi"/>
          <w:lang w:val="es-ES"/>
        </w:rPr>
      </w:pPr>
      <w:r w:rsidRPr="009E2359">
        <w:rPr>
          <w:rFonts w:asciiTheme="majorHAnsi" w:hAnsiTheme="majorHAnsi" w:cstheme="majorHAnsi"/>
          <w:b/>
          <w:bCs/>
          <w:lang w:val="es-ES"/>
        </w:rPr>
        <w:t>2. Experiencia laboral mínima de 6 meses en aplicación de test neuropsicológicos</w:t>
      </w:r>
      <w:r w:rsidRPr="009E2359">
        <w:rPr>
          <w:rFonts w:asciiTheme="majorHAnsi" w:hAnsiTheme="majorHAnsi" w:cstheme="majorHAnsi"/>
          <w:lang w:val="es-ES"/>
        </w:rPr>
        <w:t xml:space="preserve"> </w:t>
      </w:r>
      <w:r w:rsidRPr="009E2359">
        <w:rPr>
          <w:rFonts w:ascii="Segoe UI Symbol" w:hAnsi="Segoe UI Symbol" w:cs="Segoe UI Symbol"/>
          <w:lang w:val="es-ES"/>
        </w:rPr>
        <w:t>☐</w:t>
      </w:r>
      <w:r w:rsidRPr="009E2359">
        <w:rPr>
          <w:rFonts w:asciiTheme="majorHAnsi" w:hAnsiTheme="majorHAnsi" w:cstheme="majorHAnsi"/>
          <w:lang w:val="es-ES"/>
        </w:rPr>
        <w:br/>
        <w:t>- Centro/s, duraci</w:t>
      </w:r>
      <w:r w:rsidRPr="009E2359">
        <w:rPr>
          <w:rFonts w:ascii="Calibri" w:hAnsi="Calibri" w:cs="Calibri"/>
          <w:lang w:val="es-ES"/>
        </w:rPr>
        <w:t>ó</w:t>
      </w:r>
      <w:r w:rsidRPr="009E2359">
        <w:rPr>
          <w:rFonts w:asciiTheme="majorHAnsi" w:hAnsiTheme="majorHAnsi" w:cstheme="majorHAnsi"/>
          <w:lang w:val="es-ES"/>
        </w:rPr>
        <w:t>n y fechas:</w:t>
      </w:r>
      <w:r w:rsidRPr="009E2359">
        <w:rPr>
          <w:rFonts w:asciiTheme="majorHAnsi" w:hAnsiTheme="majorHAnsi" w:cstheme="majorHAnsi"/>
          <w:lang w:val="es-ES"/>
        </w:rPr>
        <w:br/>
      </w:r>
    </w:p>
    <w:p w:rsidR="00447434" w:rsidRPr="009E2359" w:rsidRDefault="00482BD7">
      <w:pPr>
        <w:pStyle w:val="Ttulo1"/>
        <w:rPr>
          <w:rFonts w:cstheme="majorHAnsi"/>
          <w:color w:val="auto"/>
          <w:sz w:val="24"/>
          <w:szCs w:val="24"/>
          <w:lang w:val="es-ES"/>
        </w:rPr>
      </w:pPr>
      <w:r w:rsidRPr="009E2359">
        <w:rPr>
          <w:rFonts w:cstheme="majorHAnsi"/>
          <w:color w:val="auto"/>
          <w:sz w:val="24"/>
          <w:szCs w:val="24"/>
          <w:lang w:val="es-ES"/>
        </w:rPr>
        <w:t>CRITE</w:t>
      </w:r>
      <w:r w:rsidRPr="009E2359">
        <w:rPr>
          <w:rFonts w:cstheme="majorHAnsi"/>
          <w:color w:val="auto"/>
          <w:sz w:val="24"/>
          <w:szCs w:val="24"/>
          <w:lang w:val="es-ES"/>
        </w:rPr>
        <w:t>RIOS A VALORAR</w:t>
      </w:r>
    </w:p>
    <w:p w:rsidR="00447434" w:rsidRPr="002109D0" w:rsidRDefault="00482BD7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9E2359">
        <w:rPr>
          <w:rFonts w:asciiTheme="majorHAnsi" w:hAnsiTheme="majorHAnsi" w:cstheme="majorHAnsi"/>
          <w:b/>
          <w:bCs/>
          <w:lang w:val="es-ES"/>
        </w:rPr>
        <w:t>1. Nota del expediente académico del Grado o Licenciatura en Psicología (máx. 10 puntos)</w:t>
      </w:r>
      <w:r w:rsidRPr="009E2359">
        <w:rPr>
          <w:rFonts w:asciiTheme="majorHAnsi" w:hAnsiTheme="majorHAnsi" w:cstheme="majorHAnsi"/>
          <w:b/>
          <w:bCs/>
          <w:lang w:val="es-ES"/>
        </w:rPr>
        <w:br/>
      </w:r>
      <w:r w:rsidRPr="009E2359">
        <w:rPr>
          <w:rFonts w:asciiTheme="majorHAnsi" w:hAnsiTheme="majorHAnsi" w:cstheme="majorHAnsi"/>
          <w:lang w:val="es-ES"/>
        </w:rPr>
        <w:t xml:space="preserve">- Nota media: </w:t>
      </w:r>
      <w:r w:rsidRPr="002109D0">
        <w:rPr>
          <w:rFonts w:asciiTheme="majorHAnsi" w:hAnsiTheme="majorHAnsi" w:cstheme="majorHAnsi"/>
          <w:sz w:val="24"/>
          <w:szCs w:val="24"/>
          <w:lang w:val="es-ES"/>
        </w:rPr>
        <w:br/>
      </w:r>
    </w:p>
    <w:p w:rsidR="009E2359" w:rsidRDefault="00482BD7" w:rsidP="009E2359">
      <w:pPr>
        <w:jc w:val="both"/>
        <w:rPr>
          <w:rFonts w:asciiTheme="majorHAnsi" w:hAnsiTheme="majorHAnsi" w:cstheme="majorHAnsi"/>
          <w:b/>
          <w:bCs/>
          <w:lang w:val="es-ES"/>
        </w:rPr>
      </w:pPr>
      <w:r w:rsidRPr="009E2359">
        <w:rPr>
          <w:rFonts w:asciiTheme="majorHAnsi" w:hAnsiTheme="majorHAnsi" w:cstheme="majorHAnsi"/>
          <w:b/>
          <w:bCs/>
          <w:lang w:val="es-ES"/>
        </w:rPr>
        <w:t xml:space="preserve">2. Experiencia laboral acreditada </w:t>
      </w:r>
      <w:r w:rsidR="00FF59F0" w:rsidRPr="009E2359">
        <w:rPr>
          <w:rFonts w:asciiTheme="majorHAnsi" w:hAnsiTheme="majorHAnsi" w:cstheme="majorHAnsi"/>
          <w:b/>
          <w:bCs/>
          <w:lang w:val="es-ES"/>
        </w:rPr>
        <w:t>(a contrastar con la vida laboral)</w:t>
      </w:r>
      <w:r w:rsidR="009E2359">
        <w:rPr>
          <w:rFonts w:asciiTheme="majorHAnsi" w:hAnsiTheme="majorHAnsi" w:cstheme="majorHAnsi"/>
          <w:b/>
          <w:bCs/>
          <w:lang w:val="es-ES"/>
        </w:rPr>
        <w:t xml:space="preserve"> en evaluación neuropsicológica (máx. 20 puntos)</w:t>
      </w:r>
    </w:p>
    <w:p w:rsidR="009E2359" w:rsidRDefault="00482BD7" w:rsidP="009E2359">
      <w:pPr>
        <w:spacing w:after="0" w:line="360" w:lineRule="auto"/>
        <w:rPr>
          <w:rFonts w:asciiTheme="majorHAnsi" w:hAnsiTheme="majorHAnsi" w:cstheme="majorHAnsi"/>
          <w:lang w:val="es-ES"/>
        </w:rPr>
      </w:pPr>
      <w:r w:rsidRPr="009E2359">
        <w:rPr>
          <w:rFonts w:asciiTheme="majorHAnsi" w:hAnsiTheme="majorHAnsi" w:cstheme="majorHAnsi"/>
          <w:lang w:val="es-ES"/>
        </w:rPr>
        <w:t>- Entidad / Centro:</w:t>
      </w:r>
      <w:r w:rsidRPr="009E2359">
        <w:rPr>
          <w:rFonts w:asciiTheme="majorHAnsi" w:hAnsiTheme="majorHAnsi" w:cstheme="majorHAnsi"/>
          <w:lang w:val="es-ES"/>
        </w:rPr>
        <w:br/>
        <w:t>- Duración (meses):</w:t>
      </w:r>
    </w:p>
    <w:p w:rsidR="009E2359" w:rsidRDefault="009E2359" w:rsidP="009E2359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- Experiencia con pacientes con enfermedades neurológicas y/o esclerosis múltiple: </w:t>
      </w:r>
      <w:r w:rsidRPr="002109D0">
        <w:rPr>
          <w:rFonts w:asciiTheme="majorHAnsi" w:hAnsiTheme="majorHAnsi" w:cstheme="majorHAnsi"/>
          <w:sz w:val="24"/>
          <w:szCs w:val="24"/>
          <w:lang w:val="es-ES"/>
        </w:rPr>
        <w:t xml:space="preserve">Sí </w:t>
      </w:r>
      <w:r w:rsidRPr="002109D0">
        <w:rPr>
          <w:rFonts w:ascii="Segoe UI Symbol" w:hAnsi="Segoe UI Symbol" w:cs="Segoe UI Symbol"/>
          <w:sz w:val="24"/>
          <w:szCs w:val="24"/>
          <w:lang w:val="es-ES"/>
        </w:rPr>
        <w:t>☐</w:t>
      </w:r>
      <w:r w:rsidRPr="002109D0">
        <w:rPr>
          <w:rFonts w:asciiTheme="majorHAnsi" w:hAnsiTheme="majorHAnsi" w:cstheme="majorHAnsi"/>
          <w:sz w:val="24"/>
          <w:szCs w:val="24"/>
          <w:lang w:val="es-ES"/>
        </w:rPr>
        <w:t xml:space="preserve"> No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2109D0">
        <w:rPr>
          <w:rFonts w:ascii="Segoe UI Symbol" w:hAnsi="Segoe UI Symbol" w:cs="Segoe UI Symbol"/>
          <w:sz w:val="24"/>
          <w:szCs w:val="24"/>
          <w:lang w:val="es-ES"/>
        </w:rPr>
        <w:t>☐</w:t>
      </w:r>
      <w:r w:rsidRPr="002109D0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:rsidR="00447434" w:rsidRPr="002109D0" w:rsidRDefault="00482BD7" w:rsidP="009E2359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s-ES"/>
        </w:rPr>
      </w:pPr>
      <w:r w:rsidRPr="009E2359">
        <w:rPr>
          <w:rFonts w:asciiTheme="majorHAnsi" w:hAnsiTheme="majorHAnsi" w:cstheme="majorHAnsi"/>
          <w:lang w:val="es-ES"/>
        </w:rPr>
        <w:t>- Brev</w:t>
      </w:r>
      <w:r w:rsidRPr="009E2359">
        <w:rPr>
          <w:rFonts w:asciiTheme="majorHAnsi" w:hAnsiTheme="majorHAnsi" w:cstheme="majorHAnsi"/>
          <w:lang w:val="es-ES"/>
        </w:rPr>
        <w:t>e descripción de funciones:</w:t>
      </w:r>
      <w:r w:rsidRPr="002109D0">
        <w:rPr>
          <w:rFonts w:asciiTheme="majorHAnsi" w:hAnsiTheme="majorHAnsi" w:cstheme="majorHAnsi"/>
          <w:sz w:val="24"/>
          <w:szCs w:val="24"/>
          <w:lang w:val="es-ES"/>
        </w:rPr>
        <w:br/>
      </w:r>
    </w:p>
    <w:p w:rsidR="00447434" w:rsidRPr="002109D0" w:rsidRDefault="00482BD7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9E2359">
        <w:rPr>
          <w:rFonts w:asciiTheme="majorHAnsi" w:hAnsiTheme="majorHAnsi" w:cstheme="majorHAnsi"/>
          <w:b/>
          <w:bCs/>
          <w:lang w:val="es-ES"/>
        </w:rPr>
        <w:t>3. Prácticas profesionales en neuropsicología (máx. 10 puntos)</w:t>
      </w:r>
      <w:r w:rsidRPr="002109D0">
        <w:rPr>
          <w:rFonts w:asciiTheme="majorHAnsi" w:hAnsiTheme="majorHAnsi" w:cstheme="majorHAnsi"/>
          <w:sz w:val="24"/>
          <w:szCs w:val="24"/>
          <w:lang w:val="es-ES"/>
        </w:rPr>
        <w:br/>
      </w:r>
      <w:r w:rsidRPr="009E2359">
        <w:rPr>
          <w:rFonts w:asciiTheme="majorHAnsi" w:hAnsiTheme="majorHAnsi" w:cstheme="majorHAnsi"/>
          <w:lang w:val="es-ES"/>
        </w:rPr>
        <w:t>- Entidad / Centro:</w:t>
      </w:r>
      <w:r w:rsidRPr="009E2359">
        <w:rPr>
          <w:rFonts w:asciiTheme="majorHAnsi" w:hAnsiTheme="majorHAnsi" w:cstheme="majorHAnsi"/>
          <w:lang w:val="es-ES"/>
        </w:rPr>
        <w:br/>
        <w:t>- Duración (meses):</w:t>
      </w:r>
      <w:r w:rsidRPr="009E2359">
        <w:rPr>
          <w:rFonts w:asciiTheme="majorHAnsi" w:hAnsiTheme="majorHAnsi" w:cstheme="majorHAnsi"/>
          <w:lang w:val="es-ES"/>
        </w:rPr>
        <w:br/>
        <w:t xml:space="preserve">- Es centro especializado en neurología: Sí </w:t>
      </w:r>
      <w:r w:rsidRPr="009E2359">
        <w:rPr>
          <w:rFonts w:ascii="Segoe UI Symbol" w:hAnsi="Segoe UI Symbol" w:cs="Segoe UI Symbol"/>
          <w:lang w:val="es-ES"/>
        </w:rPr>
        <w:t>☐</w:t>
      </w:r>
      <w:r w:rsidRPr="009E2359">
        <w:rPr>
          <w:rFonts w:asciiTheme="majorHAnsi" w:hAnsiTheme="majorHAnsi" w:cstheme="majorHAnsi"/>
          <w:lang w:val="es-ES"/>
        </w:rPr>
        <w:t xml:space="preserve"> </w:t>
      </w:r>
      <w:r w:rsidRPr="009E2359">
        <w:rPr>
          <w:rFonts w:asciiTheme="majorHAnsi" w:hAnsiTheme="majorHAnsi" w:cstheme="majorHAnsi"/>
          <w:lang w:val="es-ES"/>
        </w:rPr>
        <w:t xml:space="preserve">No </w:t>
      </w:r>
      <w:r w:rsidRPr="009E2359">
        <w:rPr>
          <w:rFonts w:ascii="Segoe UI Symbol" w:hAnsi="Segoe UI Symbol" w:cs="Segoe UI Symbol"/>
          <w:lang w:val="es-ES"/>
        </w:rPr>
        <w:t>☐</w:t>
      </w:r>
      <w:r w:rsidRPr="002109D0">
        <w:rPr>
          <w:rFonts w:asciiTheme="majorHAnsi" w:hAnsiTheme="majorHAnsi" w:cstheme="majorHAnsi"/>
          <w:sz w:val="24"/>
          <w:szCs w:val="24"/>
          <w:lang w:val="es-ES"/>
        </w:rPr>
        <w:br/>
      </w:r>
    </w:p>
    <w:p w:rsidR="00FF59F0" w:rsidRPr="002109D0" w:rsidRDefault="00FF59F0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FF59F0" w:rsidRPr="002109D0" w:rsidRDefault="00FF59F0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447434" w:rsidRPr="009E2359" w:rsidRDefault="00482BD7">
      <w:pPr>
        <w:rPr>
          <w:rFonts w:asciiTheme="majorHAnsi" w:hAnsiTheme="majorHAnsi" w:cstheme="majorHAnsi"/>
          <w:b/>
          <w:bCs/>
          <w:lang w:val="es-ES"/>
        </w:rPr>
      </w:pPr>
      <w:r w:rsidRPr="009E2359">
        <w:rPr>
          <w:rFonts w:asciiTheme="majorHAnsi" w:hAnsiTheme="majorHAnsi" w:cstheme="majorHAnsi"/>
          <w:b/>
          <w:bCs/>
          <w:lang w:val="es-ES"/>
        </w:rPr>
        <w:lastRenderedPageBreak/>
        <w:t xml:space="preserve">4. Formación académica de postgrado </w:t>
      </w:r>
      <w:r w:rsidR="00CF3640" w:rsidRPr="009E2359">
        <w:rPr>
          <w:rFonts w:asciiTheme="majorHAnsi" w:hAnsiTheme="majorHAnsi" w:cstheme="majorHAnsi"/>
          <w:b/>
          <w:bCs/>
          <w:lang w:val="es-ES"/>
        </w:rPr>
        <w:t>Psicología General y Neuropsicología</w:t>
      </w:r>
      <w:r w:rsidR="00CF3640" w:rsidRPr="009E2359">
        <w:rPr>
          <w:rFonts w:asciiTheme="majorHAnsi" w:hAnsiTheme="majorHAnsi" w:cstheme="majorHAnsi"/>
          <w:b/>
          <w:bCs/>
          <w:lang w:val="es-ES"/>
        </w:rPr>
        <w:t xml:space="preserve"> </w:t>
      </w:r>
      <w:r w:rsidRPr="009E2359">
        <w:rPr>
          <w:rFonts w:asciiTheme="majorHAnsi" w:hAnsiTheme="majorHAnsi" w:cstheme="majorHAnsi"/>
          <w:b/>
          <w:bCs/>
          <w:lang w:val="es-ES"/>
        </w:rPr>
        <w:t>(máx. 30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</w:tblGrid>
      <w:tr w:rsidR="00960DAC" w:rsidRPr="002109D0" w:rsidTr="00960DAC">
        <w:tc>
          <w:tcPr>
            <w:tcW w:w="2195" w:type="dxa"/>
          </w:tcPr>
          <w:p w:rsidR="00960DAC" w:rsidRPr="009E2359" w:rsidRDefault="009E2359" w:rsidP="009E2359">
            <w:pPr>
              <w:ind w:firstLine="720"/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9E2359">
              <w:rPr>
                <w:rFonts w:asciiTheme="majorHAnsi" w:hAnsiTheme="majorHAnsi" w:cstheme="majorHAnsi"/>
                <w:b/>
                <w:bCs/>
                <w:lang w:val="es-ES"/>
              </w:rPr>
              <w:t>Título del Máster Oficial</w:t>
            </w:r>
          </w:p>
        </w:tc>
        <w:tc>
          <w:tcPr>
            <w:tcW w:w="2195" w:type="dxa"/>
          </w:tcPr>
          <w:p w:rsidR="00960DAC" w:rsidRPr="009E2359" w:rsidRDefault="00960DAC" w:rsidP="009E2359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9E2359">
              <w:rPr>
                <w:rFonts w:asciiTheme="majorHAnsi" w:hAnsiTheme="majorHAnsi" w:cstheme="majorHAnsi"/>
                <w:b/>
                <w:bCs/>
                <w:lang w:val="es-ES"/>
              </w:rPr>
              <w:t>Universidad</w:t>
            </w:r>
          </w:p>
        </w:tc>
        <w:tc>
          <w:tcPr>
            <w:tcW w:w="2195" w:type="dxa"/>
          </w:tcPr>
          <w:p w:rsidR="00960DAC" w:rsidRPr="009E2359" w:rsidRDefault="00960DAC" w:rsidP="009E2359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proofErr w:type="spellStart"/>
            <w:r w:rsidRPr="009E2359">
              <w:rPr>
                <w:rFonts w:asciiTheme="majorHAnsi" w:hAnsiTheme="majorHAnsi" w:cstheme="majorHAnsi"/>
                <w:b/>
                <w:bCs/>
                <w:lang w:val="es-ES"/>
              </w:rPr>
              <w:t>Fecha</w:t>
            </w:r>
            <w:proofErr w:type="spellEnd"/>
            <w:r w:rsidRPr="009E2359">
              <w:rPr>
                <w:rFonts w:asciiTheme="majorHAnsi" w:hAnsiTheme="majorHAnsi" w:cstheme="majorHAnsi"/>
                <w:b/>
                <w:bCs/>
                <w:lang w:val="es-ES"/>
              </w:rPr>
              <w:t xml:space="preserve"> de </w:t>
            </w:r>
            <w:proofErr w:type="spellStart"/>
            <w:r w:rsidRPr="009E2359">
              <w:rPr>
                <w:rFonts w:asciiTheme="majorHAnsi" w:hAnsiTheme="majorHAnsi" w:cstheme="majorHAnsi"/>
                <w:b/>
                <w:bCs/>
                <w:lang w:val="es-ES"/>
              </w:rPr>
              <w:t>finalización</w:t>
            </w:r>
            <w:proofErr w:type="spellEnd"/>
          </w:p>
        </w:tc>
      </w:tr>
      <w:tr w:rsidR="00960DAC" w:rsidRPr="002109D0" w:rsidTr="00960DAC">
        <w:tc>
          <w:tcPr>
            <w:tcW w:w="2195" w:type="dxa"/>
          </w:tcPr>
          <w:p w:rsidR="00960DAC" w:rsidRPr="009E2359" w:rsidRDefault="00960DAC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195" w:type="dxa"/>
          </w:tcPr>
          <w:p w:rsidR="00960DAC" w:rsidRPr="009E2359" w:rsidRDefault="00960DAC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195" w:type="dxa"/>
          </w:tcPr>
          <w:p w:rsidR="00960DAC" w:rsidRPr="009E2359" w:rsidRDefault="00960DAC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960DAC" w:rsidRPr="002109D0" w:rsidTr="00960DAC">
        <w:tc>
          <w:tcPr>
            <w:tcW w:w="2195" w:type="dxa"/>
          </w:tcPr>
          <w:p w:rsidR="00960DAC" w:rsidRPr="009E2359" w:rsidRDefault="00960DAC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195" w:type="dxa"/>
          </w:tcPr>
          <w:p w:rsidR="00960DAC" w:rsidRPr="009E2359" w:rsidRDefault="00960DAC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195" w:type="dxa"/>
          </w:tcPr>
          <w:p w:rsidR="00960DAC" w:rsidRPr="009E2359" w:rsidRDefault="00960DAC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:rsidR="00882F3E" w:rsidRPr="00465F3C" w:rsidRDefault="00482BD7">
      <w:pPr>
        <w:rPr>
          <w:rFonts w:asciiTheme="majorHAnsi" w:hAnsiTheme="majorHAnsi" w:cstheme="majorHAnsi"/>
          <w:lang w:val="es-ES"/>
        </w:rPr>
      </w:pPr>
      <w:r w:rsidRPr="002109D0">
        <w:rPr>
          <w:rFonts w:asciiTheme="majorHAnsi" w:hAnsiTheme="majorHAnsi" w:cstheme="majorHAnsi"/>
          <w:sz w:val="24"/>
          <w:szCs w:val="24"/>
          <w:lang w:val="es-ES"/>
        </w:rPr>
        <w:br/>
      </w:r>
      <w:r w:rsidRPr="00465F3C">
        <w:rPr>
          <w:rFonts w:asciiTheme="majorHAnsi" w:hAnsiTheme="majorHAnsi" w:cstheme="majorHAnsi"/>
          <w:b/>
          <w:bCs/>
          <w:lang w:val="es-ES"/>
        </w:rPr>
        <w:t>5. Trabajo de Fin de Grado / Máster (máx. 15 puntos)</w:t>
      </w:r>
      <w:r w:rsidRPr="002109D0">
        <w:rPr>
          <w:rFonts w:asciiTheme="majorHAnsi" w:hAnsiTheme="majorHAnsi" w:cstheme="majorHAnsi"/>
          <w:sz w:val="24"/>
          <w:szCs w:val="24"/>
          <w:lang w:val="es-ES"/>
        </w:rPr>
        <w:br/>
      </w:r>
      <w:r w:rsidRPr="00465F3C">
        <w:rPr>
          <w:rFonts w:asciiTheme="majorHAnsi" w:hAnsiTheme="majorHAnsi" w:cstheme="majorHAnsi"/>
          <w:lang w:val="es-ES"/>
        </w:rPr>
        <w:t>- Título del TFG:</w:t>
      </w:r>
      <w:r w:rsidRPr="00465F3C">
        <w:rPr>
          <w:rFonts w:asciiTheme="majorHAnsi" w:hAnsiTheme="majorHAnsi" w:cstheme="majorHAnsi"/>
          <w:lang w:val="es-ES"/>
        </w:rPr>
        <w:br/>
        <w:t>- Relación con Neuropsicología / Esclerosis Múltiple:</w:t>
      </w:r>
      <w:r w:rsidR="00917571" w:rsidRPr="00465F3C">
        <w:rPr>
          <w:rFonts w:asciiTheme="majorHAnsi" w:hAnsiTheme="majorHAnsi" w:cstheme="majorHAnsi"/>
          <w:lang w:val="es-ES"/>
        </w:rPr>
        <w:t xml:space="preserve">  SI   </w:t>
      </w:r>
      <w:r w:rsidR="00917571" w:rsidRPr="00465F3C">
        <w:rPr>
          <w:rFonts w:ascii="Segoe UI Symbol" w:hAnsi="Segoe UI Symbol" w:cs="Segoe UI Symbol"/>
          <w:lang w:val="es-ES"/>
        </w:rPr>
        <w:t>☐</w:t>
      </w:r>
      <w:r w:rsidR="00917571" w:rsidRPr="00465F3C">
        <w:rPr>
          <w:rFonts w:asciiTheme="majorHAnsi" w:hAnsiTheme="majorHAnsi" w:cstheme="majorHAnsi"/>
          <w:lang w:val="es-ES"/>
        </w:rPr>
        <w:t xml:space="preserve">   NO </w:t>
      </w:r>
      <w:r w:rsidR="00917571" w:rsidRPr="00465F3C">
        <w:rPr>
          <w:rFonts w:ascii="Segoe UI Symbol" w:hAnsi="Segoe UI Symbol" w:cs="Segoe UI Symbol"/>
          <w:lang w:val="es-ES"/>
        </w:rPr>
        <w:t>☐</w:t>
      </w:r>
      <w:r w:rsidRPr="00465F3C">
        <w:rPr>
          <w:rFonts w:asciiTheme="majorHAnsi" w:hAnsiTheme="majorHAnsi" w:cstheme="majorHAnsi"/>
          <w:lang w:val="es-ES"/>
        </w:rPr>
        <w:br/>
        <w:t>- Centro y año:</w:t>
      </w:r>
      <w:r w:rsidRPr="00465F3C">
        <w:rPr>
          <w:rFonts w:asciiTheme="majorHAnsi" w:hAnsiTheme="majorHAnsi" w:cstheme="majorHAnsi"/>
          <w:lang w:val="es-ES"/>
        </w:rPr>
        <w:br/>
      </w:r>
    </w:p>
    <w:p w:rsidR="00447434" w:rsidRPr="002109D0" w:rsidRDefault="00882F3E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465F3C">
        <w:rPr>
          <w:rFonts w:asciiTheme="majorHAnsi" w:hAnsiTheme="majorHAnsi" w:cstheme="majorHAnsi"/>
          <w:lang w:val="es-ES"/>
        </w:rPr>
        <w:t>- Título del TF</w:t>
      </w:r>
      <w:r w:rsidRPr="00465F3C">
        <w:rPr>
          <w:rFonts w:asciiTheme="majorHAnsi" w:hAnsiTheme="majorHAnsi" w:cstheme="majorHAnsi"/>
          <w:lang w:val="es-ES"/>
        </w:rPr>
        <w:t>M</w:t>
      </w:r>
      <w:r w:rsidRPr="00465F3C">
        <w:rPr>
          <w:rFonts w:asciiTheme="majorHAnsi" w:hAnsiTheme="majorHAnsi" w:cstheme="majorHAnsi"/>
          <w:lang w:val="es-ES"/>
        </w:rPr>
        <w:t>:</w:t>
      </w:r>
      <w:r w:rsidRPr="00465F3C">
        <w:rPr>
          <w:rFonts w:asciiTheme="majorHAnsi" w:hAnsiTheme="majorHAnsi" w:cstheme="majorHAnsi"/>
          <w:lang w:val="es-ES"/>
        </w:rPr>
        <w:br/>
        <w:t>- Relación con Neuropsicología / Esclerosis Múltiple:</w:t>
      </w:r>
      <w:r w:rsidR="00917571" w:rsidRPr="00465F3C">
        <w:rPr>
          <w:rFonts w:asciiTheme="majorHAnsi" w:hAnsiTheme="majorHAnsi" w:cstheme="majorHAnsi"/>
          <w:lang w:val="es-ES"/>
        </w:rPr>
        <w:t xml:space="preserve">  SI </w:t>
      </w:r>
      <w:proofErr w:type="gramStart"/>
      <w:r w:rsidR="00917571" w:rsidRPr="00465F3C">
        <w:rPr>
          <w:rFonts w:ascii="Segoe UI Symbol" w:hAnsi="Segoe UI Symbol" w:cs="Segoe UI Symbol"/>
          <w:lang w:val="es-ES"/>
        </w:rPr>
        <w:t>☐</w:t>
      </w:r>
      <w:r w:rsidR="00917571" w:rsidRPr="00465F3C">
        <w:rPr>
          <w:rFonts w:asciiTheme="majorHAnsi" w:hAnsiTheme="majorHAnsi" w:cstheme="majorHAnsi"/>
          <w:lang w:val="es-ES"/>
        </w:rPr>
        <w:t xml:space="preserve">  NO</w:t>
      </w:r>
      <w:proofErr w:type="gramEnd"/>
      <w:r w:rsidR="00917571" w:rsidRPr="00465F3C">
        <w:rPr>
          <w:rFonts w:asciiTheme="majorHAnsi" w:hAnsiTheme="majorHAnsi" w:cstheme="majorHAnsi"/>
          <w:lang w:val="es-ES"/>
        </w:rPr>
        <w:t xml:space="preserve">  </w:t>
      </w:r>
      <w:r w:rsidR="00917571" w:rsidRPr="00465F3C">
        <w:rPr>
          <w:rFonts w:ascii="Segoe UI Symbol" w:hAnsi="Segoe UI Symbol" w:cs="Segoe UI Symbol"/>
          <w:lang w:val="es-ES"/>
        </w:rPr>
        <w:t>☐</w:t>
      </w:r>
      <w:r w:rsidRPr="00465F3C">
        <w:rPr>
          <w:rFonts w:asciiTheme="majorHAnsi" w:hAnsiTheme="majorHAnsi" w:cstheme="majorHAnsi"/>
          <w:lang w:val="es-ES"/>
        </w:rPr>
        <w:br/>
        <w:t>- Centro y año:</w:t>
      </w:r>
      <w:r w:rsidR="00482BD7" w:rsidRPr="002109D0">
        <w:rPr>
          <w:rFonts w:asciiTheme="majorHAnsi" w:hAnsiTheme="majorHAnsi" w:cstheme="majorHAnsi"/>
          <w:sz w:val="24"/>
          <w:szCs w:val="24"/>
          <w:lang w:val="es-ES"/>
        </w:rPr>
        <w:br/>
      </w:r>
    </w:p>
    <w:p w:rsidR="00447434" w:rsidRPr="00465F3C" w:rsidRDefault="00482BD7">
      <w:pPr>
        <w:rPr>
          <w:rFonts w:asciiTheme="majorHAnsi" w:hAnsiTheme="majorHAnsi" w:cstheme="majorHAnsi"/>
          <w:b/>
          <w:bCs/>
          <w:lang w:val="es-ES"/>
        </w:rPr>
      </w:pPr>
      <w:r w:rsidRPr="00465F3C">
        <w:rPr>
          <w:rFonts w:asciiTheme="majorHAnsi" w:hAnsiTheme="majorHAnsi" w:cstheme="majorHAnsi"/>
          <w:b/>
          <w:bCs/>
          <w:lang w:val="es-ES"/>
        </w:rPr>
        <w:t>6. Otra formación complementaria (máx. 15 p</w:t>
      </w:r>
      <w:r w:rsidRPr="00465F3C">
        <w:rPr>
          <w:rFonts w:asciiTheme="majorHAnsi" w:hAnsiTheme="majorHAnsi" w:cstheme="majorHAnsi"/>
          <w:b/>
          <w:bCs/>
          <w:lang w:val="es-ES"/>
        </w:rPr>
        <w:t>untos)</w:t>
      </w:r>
    </w:p>
    <w:p w:rsidR="00B93025" w:rsidRDefault="00B93025" w:rsidP="00B93025">
      <w:pPr>
        <w:jc w:val="both"/>
        <w:rPr>
          <w:rFonts w:asciiTheme="majorHAnsi" w:hAnsiTheme="majorHAnsi" w:cstheme="majorHAnsi"/>
          <w:lang w:val="es-ES"/>
        </w:rPr>
      </w:pPr>
      <w:r w:rsidRPr="00B93025">
        <w:rPr>
          <w:rFonts w:asciiTheme="majorHAnsi" w:hAnsiTheme="majorHAnsi" w:cstheme="majorHAnsi"/>
          <w:lang w:val="es-ES"/>
        </w:rPr>
        <w:t>Indique cursos de formación, másteres u otra formación relevante</w:t>
      </w:r>
      <w:r>
        <w:rPr>
          <w:rFonts w:asciiTheme="majorHAnsi" w:hAnsiTheme="majorHAnsi" w:cstheme="majorHAnsi"/>
          <w:lang w:val="es-ES"/>
        </w:rPr>
        <w:t xml:space="preserve"> (añadir tantas líneas a la tabla como sea necesario):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0"/>
        <w:gridCol w:w="1723"/>
        <w:gridCol w:w="1732"/>
        <w:gridCol w:w="1731"/>
        <w:gridCol w:w="1714"/>
      </w:tblGrid>
      <w:tr w:rsidR="00563C9B" w:rsidRPr="002109D0" w:rsidTr="00563C9B">
        <w:tc>
          <w:tcPr>
            <w:tcW w:w="1756" w:type="dxa"/>
          </w:tcPr>
          <w:p w:rsidR="00563C9B" w:rsidRPr="00B93025" w:rsidRDefault="00DD46D1" w:rsidP="004464A8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>Título acción formativa</w:t>
            </w:r>
          </w:p>
        </w:tc>
        <w:tc>
          <w:tcPr>
            <w:tcW w:w="1756" w:type="dxa"/>
          </w:tcPr>
          <w:p w:rsidR="00563C9B" w:rsidRPr="00B93025" w:rsidRDefault="002E0E3C" w:rsidP="004464A8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proofErr w:type="spellStart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>Entidad</w:t>
            </w:r>
            <w:proofErr w:type="spellEnd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 xml:space="preserve"> que la </w:t>
            </w:r>
            <w:proofErr w:type="spellStart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>imparte</w:t>
            </w:r>
            <w:proofErr w:type="spellEnd"/>
          </w:p>
        </w:tc>
        <w:tc>
          <w:tcPr>
            <w:tcW w:w="1756" w:type="dxa"/>
          </w:tcPr>
          <w:p w:rsidR="00563C9B" w:rsidRPr="00B93025" w:rsidRDefault="004C79EA" w:rsidP="004464A8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 xml:space="preserve">Tipo de formación (curso, </w:t>
            </w:r>
            <w:proofErr w:type="spellStart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>congresto</w:t>
            </w:r>
            <w:proofErr w:type="spellEnd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 xml:space="preserve">, </w:t>
            </w:r>
            <w:proofErr w:type="spellStart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>etc</w:t>
            </w:r>
            <w:proofErr w:type="spellEnd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>)</w:t>
            </w:r>
          </w:p>
        </w:tc>
        <w:tc>
          <w:tcPr>
            <w:tcW w:w="1756" w:type="dxa"/>
          </w:tcPr>
          <w:p w:rsidR="00563C9B" w:rsidRPr="00B93025" w:rsidRDefault="004C79EA" w:rsidP="004464A8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>Fecha de</w:t>
            </w:r>
            <w:r w:rsidR="00B94AC8" w:rsidRPr="00B93025">
              <w:rPr>
                <w:rFonts w:asciiTheme="majorHAnsi" w:hAnsiTheme="majorHAnsi" w:cstheme="majorHAnsi"/>
                <w:b/>
                <w:bCs/>
                <w:lang w:val="es-ES"/>
              </w:rPr>
              <w:t xml:space="preserve"> fin de la formación</w:t>
            </w:r>
          </w:p>
        </w:tc>
        <w:tc>
          <w:tcPr>
            <w:tcW w:w="1756" w:type="dxa"/>
          </w:tcPr>
          <w:p w:rsidR="00563C9B" w:rsidRPr="00B93025" w:rsidRDefault="004464A8" w:rsidP="004464A8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proofErr w:type="spellStart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>Nº</w:t>
            </w:r>
            <w:proofErr w:type="spellEnd"/>
            <w:r w:rsidRPr="00B93025">
              <w:rPr>
                <w:rFonts w:asciiTheme="majorHAnsi" w:hAnsiTheme="majorHAnsi" w:cstheme="majorHAnsi"/>
                <w:b/>
                <w:bCs/>
                <w:lang w:val="es-ES"/>
              </w:rPr>
              <w:t xml:space="preserve"> de horas</w:t>
            </w:r>
          </w:p>
        </w:tc>
      </w:tr>
      <w:tr w:rsidR="00563C9B" w:rsidRPr="002109D0" w:rsidTr="00563C9B"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563C9B" w:rsidRPr="002109D0" w:rsidTr="00563C9B"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756" w:type="dxa"/>
          </w:tcPr>
          <w:p w:rsidR="00563C9B" w:rsidRPr="002109D0" w:rsidRDefault="00563C9B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:rsidR="00917571" w:rsidRDefault="00917571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482BD7" w:rsidRDefault="00482BD7">
      <w:pPr>
        <w:rPr>
          <w:rFonts w:asciiTheme="majorHAnsi" w:hAnsiTheme="majorHAnsi" w:cstheme="majorHAnsi"/>
          <w:b/>
          <w:bCs/>
          <w:lang w:val="es-ES"/>
        </w:rPr>
      </w:pPr>
      <w:r w:rsidRPr="00482BD7">
        <w:rPr>
          <w:rFonts w:asciiTheme="majorHAnsi" w:hAnsiTheme="majorHAnsi" w:cstheme="majorHAnsi"/>
          <w:b/>
          <w:bCs/>
          <w:lang w:val="es-ES"/>
        </w:rPr>
        <w:t>Otra información de interés relacionada con la oferta:</w:t>
      </w:r>
    </w:p>
    <w:p w:rsidR="00482BD7" w:rsidRDefault="00482BD7">
      <w:pPr>
        <w:rPr>
          <w:rFonts w:asciiTheme="majorHAnsi" w:hAnsiTheme="majorHAnsi" w:cstheme="majorHAnsi"/>
          <w:lang w:val="es-ES"/>
        </w:rPr>
      </w:pPr>
    </w:p>
    <w:p w:rsidR="00482BD7" w:rsidRPr="00482BD7" w:rsidRDefault="00482BD7">
      <w:pPr>
        <w:rPr>
          <w:rFonts w:asciiTheme="majorHAnsi" w:hAnsiTheme="majorHAnsi" w:cstheme="majorHAnsi"/>
          <w:lang w:val="es-ES"/>
        </w:rPr>
      </w:pPr>
    </w:p>
    <w:p w:rsidR="00447434" w:rsidRPr="00B93025" w:rsidRDefault="00482BD7" w:rsidP="004464A8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2109D0">
        <w:rPr>
          <w:rFonts w:asciiTheme="majorHAnsi" w:hAnsiTheme="majorHAnsi" w:cstheme="majorHAnsi"/>
          <w:sz w:val="24"/>
          <w:szCs w:val="24"/>
          <w:lang w:val="es-ES"/>
        </w:rPr>
        <w:br/>
      </w:r>
      <w:r w:rsidRPr="00B93025">
        <w:rPr>
          <w:rFonts w:asciiTheme="majorHAnsi" w:hAnsiTheme="majorHAnsi" w:cstheme="majorHAnsi"/>
          <w:b/>
          <w:bCs/>
          <w:sz w:val="24"/>
          <w:szCs w:val="24"/>
          <w:lang w:val="es-ES"/>
        </w:rPr>
        <w:t>DOCUMENTACIÓN ADJUNTA OBLIGATORIA</w:t>
      </w:r>
    </w:p>
    <w:p w:rsidR="00447434" w:rsidRPr="00B93025" w:rsidRDefault="00482BD7" w:rsidP="00B93025">
      <w:pPr>
        <w:spacing w:after="0" w:line="360" w:lineRule="auto"/>
        <w:rPr>
          <w:rFonts w:asciiTheme="majorHAnsi" w:hAnsiTheme="majorHAnsi" w:cstheme="majorHAnsi"/>
          <w:lang w:val="es-ES"/>
        </w:rPr>
      </w:pPr>
      <w:r w:rsidRPr="00B93025">
        <w:rPr>
          <w:rFonts w:asciiTheme="majorHAnsi" w:hAnsiTheme="majorHAnsi" w:cstheme="majorHAnsi"/>
          <w:lang w:val="es-ES"/>
        </w:rPr>
        <w:t>Marque los documentos que adjunta a esta plantilla:</w:t>
      </w:r>
    </w:p>
    <w:p w:rsidR="00447434" w:rsidRPr="00B93025" w:rsidRDefault="00482BD7" w:rsidP="00B93025">
      <w:pPr>
        <w:spacing w:after="0" w:line="360" w:lineRule="auto"/>
        <w:rPr>
          <w:rFonts w:asciiTheme="majorHAnsi" w:hAnsiTheme="majorHAnsi" w:cstheme="majorHAnsi"/>
          <w:lang w:val="es-ES"/>
        </w:rPr>
      </w:pPr>
      <w:r w:rsidRPr="00B93025">
        <w:rPr>
          <w:rFonts w:asciiTheme="majorHAnsi" w:hAnsiTheme="majorHAnsi" w:cstheme="majorHAnsi"/>
          <w:lang w:val="es-ES"/>
        </w:rPr>
        <w:t xml:space="preserve">- CV actualizado y firmado </w:t>
      </w:r>
      <w:r w:rsidRPr="00B93025">
        <w:rPr>
          <w:rFonts w:ascii="Segoe UI Symbol" w:hAnsi="Segoe UI Symbol" w:cs="Segoe UI Symbol"/>
          <w:lang w:val="es-ES"/>
        </w:rPr>
        <w:t>☐</w:t>
      </w:r>
    </w:p>
    <w:p w:rsidR="00447434" w:rsidRPr="00B93025" w:rsidRDefault="00482BD7" w:rsidP="00B93025">
      <w:pPr>
        <w:spacing w:after="0" w:line="360" w:lineRule="auto"/>
        <w:rPr>
          <w:rFonts w:asciiTheme="majorHAnsi" w:hAnsiTheme="majorHAnsi" w:cstheme="majorHAnsi"/>
          <w:lang w:val="es-ES"/>
        </w:rPr>
      </w:pPr>
      <w:r w:rsidRPr="00B93025">
        <w:rPr>
          <w:rFonts w:asciiTheme="majorHAnsi" w:hAnsiTheme="majorHAnsi" w:cstheme="majorHAnsi"/>
          <w:lang w:val="es-ES"/>
        </w:rPr>
        <w:t xml:space="preserve">- Título universitario de Psicología </w:t>
      </w:r>
      <w:r w:rsidRPr="00B93025">
        <w:rPr>
          <w:rFonts w:ascii="Segoe UI Symbol" w:hAnsi="Segoe UI Symbol" w:cs="Segoe UI Symbol"/>
          <w:lang w:val="es-ES"/>
        </w:rPr>
        <w:t>☐</w:t>
      </w:r>
    </w:p>
    <w:p w:rsidR="00447434" w:rsidRPr="00B93025" w:rsidRDefault="00482BD7" w:rsidP="00B93025">
      <w:pPr>
        <w:spacing w:after="0" w:line="360" w:lineRule="auto"/>
        <w:rPr>
          <w:rFonts w:asciiTheme="majorHAnsi" w:hAnsiTheme="majorHAnsi" w:cstheme="majorHAnsi"/>
          <w:lang w:val="es-ES"/>
        </w:rPr>
      </w:pPr>
      <w:r w:rsidRPr="00B93025">
        <w:rPr>
          <w:rFonts w:asciiTheme="majorHAnsi" w:hAnsiTheme="majorHAnsi" w:cstheme="majorHAnsi"/>
          <w:lang w:val="es-ES"/>
        </w:rPr>
        <w:t xml:space="preserve">- </w:t>
      </w:r>
      <w:r w:rsidR="00B93025" w:rsidRPr="00B93025">
        <w:rPr>
          <w:rFonts w:asciiTheme="majorHAnsi" w:hAnsiTheme="majorHAnsi" w:cstheme="majorHAnsi"/>
          <w:lang w:val="es-ES"/>
        </w:rPr>
        <w:t>Vida laboral</w:t>
      </w:r>
      <w:r w:rsidRPr="00B93025">
        <w:rPr>
          <w:rFonts w:asciiTheme="majorHAnsi" w:hAnsiTheme="majorHAnsi" w:cstheme="majorHAnsi"/>
          <w:lang w:val="es-ES"/>
        </w:rPr>
        <w:t xml:space="preserve"> </w:t>
      </w:r>
      <w:r w:rsidRPr="00B93025">
        <w:rPr>
          <w:rFonts w:ascii="Segoe UI Symbol" w:hAnsi="Segoe UI Symbol" w:cs="Segoe UI Symbol"/>
          <w:lang w:val="es-ES"/>
        </w:rPr>
        <w:t>☐</w:t>
      </w:r>
    </w:p>
    <w:p w:rsidR="00447434" w:rsidRPr="00B93025" w:rsidRDefault="00482BD7">
      <w:pPr>
        <w:pStyle w:val="Ttulo1"/>
        <w:rPr>
          <w:rFonts w:eastAsiaTheme="minorEastAsia" w:cstheme="majorHAnsi"/>
          <w:color w:val="auto"/>
          <w:sz w:val="24"/>
          <w:szCs w:val="24"/>
          <w:lang w:val="es-ES"/>
        </w:rPr>
      </w:pPr>
      <w:r w:rsidRPr="00B93025">
        <w:rPr>
          <w:rFonts w:eastAsiaTheme="minorEastAsia" w:cstheme="majorHAnsi"/>
          <w:color w:val="auto"/>
          <w:sz w:val="24"/>
          <w:szCs w:val="24"/>
          <w:lang w:val="es-ES"/>
        </w:rPr>
        <w:lastRenderedPageBreak/>
        <w:t>DECLARACIÓN RESPONSABLE</w:t>
      </w:r>
    </w:p>
    <w:p w:rsidR="00482BD7" w:rsidRDefault="00482BD7" w:rsidP="00482BD7">
      <w:pPr>
        <w:spacing w:after="0" w:line="360" w:lineRule="auto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Declaro responsablemente que: </w:t>
      </w:r>
    </w:p>
    <w:p w:rsidR="00482BD7" w:rsidRDefault="00482BD7" w:rsidP="00482BD7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>1º Que los datos e información consignados en la solicitud de empleo, documentación presentada son veraces, y me comprometo a probar documentalmente los mismos cuando así se me solicite.</w:t>
      </w:r>
    </w:p>
    <w:p w:rsidR="00482BD7" w:rsidRDefault="00482BD7" w:rsidP="00482BD7">
      <w:pPr>
        <w:spacing w:after="0" w:line="360" w:lineRule="auto"/>
        <w:rPr>
          <w:lang w:val="es-ES"/>
        </w:rPr>
      </w:pPr>
      <w:r w:rsidRPr="000C0F39">
        <w:rPr>
          <w:lang w:val="es-ES"/>
        </w:rPr>
        <w:t xml:space="preserve"> 2º Que </w:t>
      </w:r>
      <w:r>
        <w:rPr>
          <w:lang w:val="es-ES"/>
        </w:rPr>
        <w:t>la</w:t>
      </w:r>
      <w:r w:rsidRPr="000C0F39">
        <w:rPr>
          <w:lang w:val="es-ES"/>
        </w:rPr>
        <w:t xml:space="preserve"> documentación</w:t>
      </w:r>
      <w:r>
        <w:rPr>
          <w:lang w:val="es-ES"/>
        </w:rPr>
        <w:t xml:space="preserve"> que aporto</w:t>
      </w:r>
      <w:r w:rsidRPr="000C0F39">
        <w:rPr>
          <w:lang w:val="es-ES"/>
        </w:rPr>
        <w:t xml:space="preserve"> es copia fiel de los documentos originales. </w:t>
      </w:r>
    </w:p>
    <w:p w:rsidR="00482BD7" w:rsidRDefault="00482BD7" w:rsidP="00482BD7">
      <w:pPr>
        <w:spacing w:after="0" w:line="360" w:lineRule="auto"/>
        <w:rPr>
          <w:lang w:val="es-ES"/>
        </w:rPr>
      </w:pPr>
      <w:r w:rsidRPr="000C0F39">
        <w:rPr>
          <w:lang w:val="es-ES"/>
        </w:rPr>
        <w:t xml:space="preserve">3º Que conozco que la falta de veracidad de la información o el falseamiento de la documentación requerida para la evaluación de mi candidatura comporta la expulsión automática del proceso selectivo, sin perjuicio de la responsabilidad que de tal circunstancia pudiera derivar. </w:t>
      </w:r>
    </w:p>
    <w:p w:rsidR="00482BD7" w:rsidRDefault="00482BD7" w:rsidP="00482BD7">
      <w:pPr>
        <w:spacing w:after="0" w:line="360" w:lineRule="auto"/>
        <w:rPr>
          <w:lang w:val="es-ES"/>
        </w:rPr>
      </w:pPr>
      <w:r w:rsidRPr="000C0F39">
        <w:rPr>
          <w:lang w:val="es-ES"/>
        </w:rPr>
        <w:t xml:space="preserve">4º Que poseo todos y cada uno de los siguientes requisitos: </w:t>
      </w:r>
    </w:p>
    <w:p w:rsidR="00482BD7" w:rsidRDefault="00482BD7" w:rsidP="00482BD7">
      <w:pPr>
        <w:spacing w:after="0" w:line="360" w:lineRule="auto"/>
        <w:rPr>
          <w:lang w:val="es-ES"/>
        </w:rPr>
      </w:pPr>
      <w:r w:rsidRPr="000C0F39">
        <w:rPr>
          <w:lang w:val="es-ES"/>
        </w:rPr>
        <w:t xml:space="preserve">- Soy mayor de 16 años y no supero edad máxima de jubilación. </w:t>
      </w:r>
    </w:p>
    <w:p w:rsidR="00482BD7" w:rsidRDefault="00482BD7" w:rsidP="00482BD7">
      <w:pPr>
        <w:spacing w:after="0" w:line="360" w:lineRule="auto"/>
        <w:rPr>
          <w:lang w:val="es-ES"/>
        </w:rPr>
      </w:pPr>
      <w:r w:rsidRPr="000C0F39">
        <w:rPr>
          <w:lang w:val="es-ES"/>
        </w:rPr>
        <w:t xml:space="preserve">- Tengo Nacionalidad o Permiso de trabajo requerido. </w:t>
      </w:r>
    </w:p>
    <w:p w:rsidR="00482BD7" w:rsidRDefault="00482BD7" w:rsidP="00482BD7">
      <w:pPr>
        <w:spacing w:after="0" w:line="360" w:lineRule="auto"/>
        <w:rPr>
          <w:lang w:val="es-ES"/>
        </w:rPr>
      </w:pPr>
      <w:r w:rsidRPr="000C0F39">
        <w:rPr>
          <w:lang w:val="es-ES"/>
        </w:rPr>
        <w:t xml:space="preserve">- No estoy incurso/a en causa de incompatibilidad alguna. </w:t>
      </w:r>
    </w:p>
    <w:p w:rsidR="00482BD7" w:rsidRDefault="00482BD7" w:rsidP="00482BD7">
      <w:pPr>
        <w:spacing w:after="0" w:line="360" w:lineRule="auto"/>
        <w:rPr>
          <w:lang w:val="es-ES"/>
        </w:rPr>
      </w:pPr>
      <w:r w:rsidRPr="000C0F39">
        <w:rPr>
          <w:lang w:val="es-ES"/>
        </w:rPr>
        <w:t>- No estoy inhabilitado/a por sentencia firme para ejercer las funciones del puesto al cual aspiro. - Poseo las capacidades y aptitudes físicas y psíquicas que son necesarias para el desempeño de las correspondientes funciones o tareas del puesto al cual aspiro</w:t>
      </w:r>
      <w:r w:rsidRPr="000C0F39">
        <w:rPr>
          <w:lang w:val="es-ES"/>
        </w:rPr>
        <w:br/>
      </w:r>
    </w:p>
    <w:p w:rsidR="00482BD7" w:rsidRDefault="00482BD7" w:rsidP="00482BD7">
      <w:pPr>
        <w:spacing w:after="0" w:line="360" w:lineRule="auto"/>
        <w:rPr>
          <w:lang w:val="es-ES"/>
        </w:rPr>
      </w:pPr>
      <w:r>
        <w:rPr>
          <w:lang w:val="es-ES"/>
        </w:rPr>
        <w:t xml:space="preserve">Fecha: </w:t>
      </w:r>
    </w:p>
    <w:p w:rsidR="00482BD7" w:rsidRPr="000C0F39" w:rsidRDefault="00482BD7" w:rsidP="00482BD7">
      <w:pPr>
        <w:spacing w:after="0" w:line="360" w:lineRule="auto"/>
        <w:rPr>
          <w:lang w:val="es-ES"/>
        </w:rPr>
      </w:pPr>
      <w:r w:rsidRPr="000C0F39">
        <w:rPr>
          <w:lang w:val="es-ES"/>
        </w:rPr>
        <w:br/>
        <w:t xml:space="preserve">Firma: </w:t>
      </w:r>
      <w:r w:rsidRPr="000C0F39">
        <w:rPr>
          <w:lang w:val="es-ES"/>
        </w:rPr>
        <w:br/>
      </w:r>
    </w:p>
    <w:p w:rsidR="00447434" w:rsidRPr="00B93025" w:rsidRDefault="00447434" w:rsidP="00B93025">
      <w:pPr>
        <w:rPr>
          <w:rFonts w:asciiTheme="majorHAnsi" w:hAnsiTheme="majorHAnsi" w:cstheme="majorHAnsi"/>
          <w:lang w:val="es-ES"/>
        </w:rPr>
      </w:pPr>
    </w:p>
    <w:sectPr w:rsidR="00447434" w:rsidRPr="00B930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5E46"/>
    <w:rsid w:val="0015074B"/>
    <w:rsid w:val="002109D0"/>
    <w:rsid w:val="0029639D"/>
    <w:rsid w:val="002E0E3C"/>
    <w:rsid w:val="00326F90"/>
    <w:rsid w:val="00336698"/>
    <w:rsid w:val="00436037"/>
    <w:rsid w:val="004464A8"/>
    <w:rsid w:val="00447434"/>
    <w:rsid w:val="00465F3C"/>
    <w:rsid w:val="00482BD7"/>
    <w:rsid w:val="004C79EA"/>
    <w:rsid w:val="00511299"/>
    <w:rsid w:val="00563C9B"/>
    <w:rsid w:val="005C7BAC"/>
    <w:rsid w:val="006B12A1"/>
    <w:rsid w:val="006D0FCE"/>
    <w:rsid w:val="007D0896"/>
    <w:rsid w:val="00882F3E"/>
    <w:rsid w:val="00917571"/>
    <w:rsid w:val="00960DAC"/>
    <w:rsid w:val="009E2359"/>
    <w:rsid w:val="00AA1D8D"/>
    <w:rsid w:val="00B47730"/>
    <w:rsid w:val="00B93025"/>
    <w:rsid w:val="00B94AC8"/>
    <w:rsid w:val="00CB0664"/>
    <w:rsid w:val="00CF3640"/>
    <w:rsid w:val="00CF44AC"/>
    <w:rsid w:val="00D011DB"/>
    <w:rsid w:val="00D76E74"/>
    <w:rsid w:val="00D916C0"/>
    <w:rsid w:val="00DD46D1"/>
    <w:rsid w:val="00E22DF1"/>
    <w:rsid w:val="00EE0DF4"/>
    <w:rsid w:val="00F73AEE"/>
    <w:rsid w:val="00FC693F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2E90"/>
  <w14:defaultImageDpi w14:val="300"/>
  <w15:docId w15:val="{1780F9B7-638C-4CA6-B962-4175343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8FF14-2250-4083-A8D4-3BB8B487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Bernier Villamor, María Luisa</cp:lastModifiedBy>
  <cp:revision>2</cp:revision>
  <dcterms:created xsi:type="dcterms:W3CDTF">2025-07-15T08:01:00Z</dcterms:created>
  <dcterms:modified xsi:type="dcterms:W3CDTF">2025-07-15T08:01:00Z</dcterms:modified>
  <cp:category/>
</cp:coreProperties>
</file>